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3520" w14:textId="baa3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Чистопол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8 мамырдағы № 29-15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Чистопол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107 726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71 292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111 118,6 мың теңге;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-3 392,6 мың теңге 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3 392,6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3 392,6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Чистопол ауылдық округінің кірістері Қазақстан Республикасы Бюджет кодексінің 27-1-бабына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Бюджеттік Кодекстің 26-бабының 1-тармағының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тұлғаларға салынатын мүлік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салығынан;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 әкімшілік құқық бұзушылықтар үшін салатын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бюджетіне түсетін өзге де салықтық емес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Аудандық, облыстық және республикалық бюджеттерден берілетін трансферттер ауылдық округ бюджетіне түсетін трансферттердің түсімдері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Чистопол ауылдық округінің бюджетіне берілетін субвенциялар көлемі 36 510 мың теңгені құрайды.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Ғабит Мүсірепов атындағы аудандық мәслихаттың келесі шешімдерінің күші жойылды деп танылсын: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Ғабит Мүсірепов атындағы аудандық мәслихаттың 2024 жылғы 27 желтоқсандағы № 25-15 "Ғабит Мүсірепов атындағы ауданы Чистопол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Ғабит Мүсірепов атындағы аудандық мәслихаттың 2025 жылғы 28 наурыздағы № 27-13 "Ғабит Мүсірепов атындағы аудандық мәслихаттың 2024 жылғы 27 желтоқсандағы № 25-15 "Ғабит Мүсірепов атындағы ауданы Чистопол ауылдық округінің 2025-2027 жылдарға арналған бюджетін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 шешіміне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Чистопол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 шешіміне 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Чистопол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 шешіміне 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Чистопол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