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a25d" w14:textId="102a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1.2025-2027 жылдарға арналған Ғабит Мүсірепов атындағы ауданы Салқынкөл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31 428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31 428,1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Салқынкөл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Салқынкөл ауылдық округінің бюджетіне берілетін субвенциялар көлемі 19 839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25-12 "Ғабит Мүсірепов атындағы ауданы Салқынкөл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Салқынкөл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Салқынкөл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29-12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Салқынкөл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