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c7e6" w14:textId="48fc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Новоселов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Новоселов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139 984,8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30 034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5 421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104 529,8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144 808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- 4 823,2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4 823,2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4 823,2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30.09.2025 № 32-5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Новоселов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Новоселов ауылдық округінің бюджетіне берілетін субвенциялар көлемі 9 426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25-10 "Ғабит Мүсірепов атындағы ауданы Новоселов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27-10 "Ғабит Мүсірепов атындағы ауданы мәслихатының 2024 жылғы 27 желтоқсандағы № 25-10 "Ғабит Мүсірепов атындағы ауданы Новоселов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1-қосымша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Новоселов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30.09.2025 № 32-5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кбасқарудың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Новоселов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3-қосымша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Новоселов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