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cebb6" w14:textId="71ceb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Ғабит Мүсірепов атындағы ауданы Новоишим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2025 жылғы 24 желтоқсандағы № 36-9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Ғабит Мүсірепов атындағы ауданы Новоишим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385 898 мың теңге: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367 203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10 829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7 866 мың теңге;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385 898 мың теңге;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0: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Новоишим ауылдық округінің кірістері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мынадай салықтық түсімдер есебінен қалыптастырылатындығы белгіленсін: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кірістер органында тіркеу есебіне қою кезінде мәлімделген, ауыл аумағында орналасқан жеке тұлғалардың өз бетінше салық салуға жататын кірістері бойынша жеке табыс салығынан: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ауылдың аумағында орналасқан жеке тұлғалар дербес салық салуға жататын кірістер бойынша жеке табыс салығынан;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 аумағындағы осы салық салу объектілері бойынша жеке тұлғаларға салынатын мүлік салығынан;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мекендердің жерлерiне салынатын жер салығынан;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 салығынан: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көрсетілген тұрған жері ауылдың аумағында орналасқан заңды тұлғалардан;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салығынан;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төлемақыдан;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сыртқы (көрнекі) жарнаманы: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аумақтары арқылы өтетін жалпыға ортақ пайдаланылатын автомобиль жолдарының бөлінген белдеуінде;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төлемақыдан.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бюджетіне түсетін салықтық емес түсімдер болып: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әкімі әкімшілік құқық бұзушылықтар үшін салатын айыппұлдар;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 бойынша құрылған коммуналдық мемлекеттік кәсіпорындардың таза кірісі бөлігінің түсімдері;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үлесіне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өзге де кірістер;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өзге де салықтық емес түсімдер табылады.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бюджеттеріне негізгі капиталды сатудан түсетін түсімдер болып: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бюджетінен қаржыландырылатын мемлекеттік мекемелерге бекітіліп берілген мүлікті сатудан түсетін түсімдер;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жалдау құқығын сатқаны үшін төлемақылар табылады.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(облыстық маңызы бар қала) бюджеттен берілетін трансферттер ауылдық округ бюджеттеріне түсетін трансферттердің түсімдері болып табылады.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 Ғабит Мүсірепов атындағы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36-9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Ғабит Мүсірепов атындағы ауданы Новоишим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жарнаманы орналастыру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санитарияны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баспанасыздарды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36-9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Ғабит Мүсірепов атындағы ауданы Новоишим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жарнаманы орналастыру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санитарияны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36-9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Ғабит Мүсірепов атындағы ауданы Новоишим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жарнаманы орналастыру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санитарияны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