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188b" w14:textId="de61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39 874 мың теңге: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24 106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Дружба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 шешіміне 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Дружба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 шешіміне 2-қосымша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Дружба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 шешіміне 3-қосымша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Дружба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