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813e" w14:textId="7fa8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Ғабит Мүсірепов атындағы ауданы Возвышен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24 желтоқсандағы № 36-3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Ғабит Мүсірепов атындағы ауданы Возвышен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33 092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3 054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21 409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33 092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Возвышен ауылдық округінің кірістері Қазақстан Республикасының Бюджет кодексінің 27-бабына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мәлімделген, ауыл аумағында орналасқан жеке тұлғалардың өз бетінше салық салуға жататын кірістері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 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 салу объектілері бойынша жеке тұлғаларға салынатын мүлік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төлемақыдан.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бюджетіне түсетін салықтық емес түсімдер болып: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өзге де салықтық емес түсімдер табылады.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бюджеттеріне негізгі капиталды сатудан түсетін түсімдер болып: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төлемақылар табылады.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(облыстық маңызы бар қала) бюджеттен берілетін трансферттер ауылдық округ бюджеттеріне түсетін трансферттердің түсімдері болып табылады.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 шешіміне 1-қосымша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Возвышен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 шешіміне 2-қосымша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Возвышен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 шешіміне 3-қосымша</w:t>
            </w:r>
          </w:p>
        </w:tc>
      </w:tr>
    </w:tbl>
    <w:bookmarkStart w:name="z7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Ғабит Мүсірепов атындағы ауданы Возвышен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