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1dd6" w14:textId="8061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35 170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20 683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35 170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Бірлік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төлемақыдан;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