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7bdc" w14:textId="1b37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Ғабит Мүсірепов атындағы ауданының бюджетін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2025 жылғы 19 желтоқсандағы № 35-1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2026-2028 жылдарға арналған Ғабит Мүсірепов атындағы ауданының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соның ішінде 2026 жылға келесі көлемдерде бекітілсін:</w:t>
      </w:r>
    </w:p>
    <w:bookmarkEnd w:id="2"/>
    <w:p>
      <w:pPr>
        <w:spacing w:after="0"/>
        <w:ind w:left="0"/>
        <w:jc w:val="both"/>
      </w:pPr>
      <w:r>
        <w:rPr>
          <w:rFonts w:ascii="Times New Roman"/>
          <w:b w:val="false"/>
          <w:i w:val="false"/>
          <w:color w:val="000000"/>
          <w:sz w:val="28"/>
        </w:rPr>
        <w:t>
      1) кірістер – 5 650 768,5 мың теңге:</w:t>
      </w:r>
    </w:p>
    <w:p>
      <w:pPr>
        <w:spacing w:after="0"/>
        <w:ind w:left="0"/>
        <w:jc w:val="both"/>
      </w:pPr>
      <w:r>
        <w:rPr>
          <w:rFonts w:ascii="Times New Roman"/>
          <w:b w:val="false"/>
          <w:i w:val="false"/>
          <w:color w:val="000000"/>
          <w:sz w:val="28"/>
        </w:rPr>
        <w:t>
      салықтық түсімдер – 3 598 394 мың теңге;</w:t>
      </w:r>
    </w:p>
    <w:p>
      <w:pPr>
        <w:spacing w:after="0"/>
        <w:ind w:left="0"/>
        <w:jc w:val="both"/>
      </w:pPr>
      <w:r>
        <w:rPr>
          <w:rFonts w:ascii="Times New Roman"/>
          <w:b w:val="false"/>
          <w:i w:val="false"/>
          <w:color w:val="000000"/>
          <w:sz w:val="28"/>
        </w:rPr>
        <w:t>
      салықтық емес түсімдер – 32 489 мың теңге;</w:t>
      </w:r>
    </w:p>
    <w:p>
      <w:pPr>
        <w:spacing w:after="0"/>
        <w:ind w:left="0"/>
        <w:jc w:val="both"/>
      </w:pPr>
      <w:r>
        <w:rPr>
          <w:rFonts w:ascii="Times New Roman"/>
          <w:b w:val="false"/>
          <w:i w:val="false"/>
          <w:color w:val="000000"/>
          <w:sz w:val="28"/>
        </w:rPr>
        <w:t>
      негізгі капиталды сатудан түсетін түсімдер – 1 000 мың теңге;</w:t>
      </w:r>
    </w:p>
    <w:p>
      <w:pPr>
        <w:spacing w:after="0"/>
        <w:ind w:left="0"/>
        <w:jc w:val="both"/>
      </w:pPr>
      <w:r>
        <w:rPr>
          <w:rFonts w:ascii="Times New Roman"/>
          <w:b w:val="false"/>
          <w:i w:val="false"/>
          <w:color w:val="000000"/>
          <w:sz w:val="28"/>
        </w:rPr>
        <w:t>
      трансферттер түсімі – 2 018 885,5 мың теңге;</w:t>
      </w:r>
    </w:p>
    <w:p>
      <w:pPr>
        <w:spacing w:after="0"/>
        <w:ind w:left="0"/>
        <w:jc w:val="both"/>
      </w:pPr>
      <w:r>
        <w:rPr>
          <w:rFonts w:ascii="Times New Roman"/>
          <w:b w:val="false"/>
          <w:i w:val="false"/>
          <w:color w:val="000000"/>
          <w:sz w:val="28"/>
        </w:rPr>
        <w:t>
      2) шығындар – 6 004 821,8 мың теңге;</w:t>
      </w:r>
    </w:p>
    <w:p>
      <w:pPr>
        <w:spacing w:after="0"/>
        <w:ind w:left="0"/>
        <w:jc w:val="both"/>
      </w:pPr>
      <w:r>
        <w:rPr>
          <w:rFonts w:ascii="Times New Roman"/>
          <w:b w:val="false"/>
          <w:i w:val="false"/>
          <w:color w:val="000000"/>
          <w:sz w:val="28"/>
        </w:rPr>
        <w:t>
      3) таза бюджеттік кредиттеу – 4 667 мың теңге:</w:t>
      </w:r>
    </w:p>
    <w:p>
      <w:pPr>
        <w:spacing w:after="0"/>
        <w:ind w:left="0"/>
        <w:jc w:val="both"/>
      </w:pPr>
      <w:r>
        <w:rPr>
          <w:rFonts w:ascii="Times New Roman"/>
          <w:b w:val="false"/>
          <w:i w:val="false"/>
          <w:color w:val="000000"/>
          <w:sz w:val="28"/>
        </w:rPr>
        <w:t>
      бюджеттік кредиттер – 125 425 мың теңге;</w:t>
      </w:r>
    </w:p>
    <w:p>
      <w:pPr>
        <w:spacing w:after="0"/>
        <w:ind w:left="0"/>
        <w:jc w:val="both"/>
      </w:pPr>
      <w:r>
        <w:rPr>
          <w:rFonts w:ascii="Times New Roman"/>
          <w:b w:val="false"/>
          <w:i w:val="false"/>
          <w:color w:val="000000"/>
          <w:sz w:val="28"/>
        </w:rPr>
        <w:t>
      бюджеттік кредиттерді өтеу – 120 758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- 358 720,3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358 720,3 мың теңге:</w:t>
      </w:r>
    </w:p>
    <w:p>
      <w:pPr>
        <w:spacing w:after="0"/>
        <w:ind w:left="0"/>
        <w:jc w:val="both"/>
      </w:pPr>
      <w:r>
        <w:rPr>
          <w:rFonts w:ascii="Times New Roman"/>
          <w:b w:val="false"/>
          <w:i w:val="false"/>
          <w:color w:val="000000"/>
          <w:sz w:val="28"/>
        </w:rPr>
        <w:t>
      қарыздар түсімі – 325 425 мың теңге;</w:t>
      </w:r>
    </w:p>
    <w:p>
      <w:pPr>
        <w:spacing w:after="0"/>
        <w:ind w:left="0"/>
        <w:jc w:val="both"/>
      </w:pPr>
      <w:r>
        <w:rPr>
          <w:rFonts w:ascii="Times New Roman"/>
          <w:b w:val="false"/>
          <w:i w:val="false"/>
          <w:color w:val="000000"/>
          <w:sz w:val="28"/>
        </w:rPr>
        <w:t>
      қарыздарды өтеу – 297 692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330 984,3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17.02.2026 </w:t>
      </w:r>
      <w:r>
        <w:rPr>
          <w:rFonts w:ascii="Times New Roman"/>
          <w:b w:val="false"/>
          <w:i w:val="false"/>
          <w:color w:val="000000"/>
          <w:sz w:val="28"/>
        </w:rPr>
        <w:t>№ 37-1</w:t>
      </w:r>
      <w:r>
        <w:rPr>
          <w:rFonts w:ascii="Times New Roman"/>
          <w:b w:val="false"/>
          <w:i w:val="false"/>
          <w:color w:val="ff0000"/>
          <w:sz w:val="28"/>
        </w:rPr>
        <w:t xml:space="preserve"> шешiмiмен (01.01.2026 бастап қолданысқа енгізіледі).</w:t>
      </w:r>
      <w:r>
        <w:br/>
      </w: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2. 2026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3"/>
    <w:bookmarkStart w:name="z25" w:id="4"/>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4"/>
    <w:bookmarkStart w:name="z26" w:id="5"/>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5"/>
    <w:bookmarkStart w:name="z27" w:id="6"/>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6"/>
    <w:bookmarkStart w:name="z28" w:id="7"/>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7"/>
    <w:bookmarkStart w:name="z29" w:id="8"/>
    <w:p>
      <w:pPr>
        <w:spacing w:after="0"/>
        <w:ind w:left="0"/>
        <w:jc w:val="both"/>
      </w:pPr>
      <w:r>
        <w:rPr>
          <w:rFonts w:ascii="Times New Roman"/>
          <w:b w:val="false"/>
          <w:i w:val="false"/>
          <w:color w:val="000000"/>
          <w:sz w:val="28"/>
        </w:rPr>
        <w:t xml:space="preserve">
      3) Қазақстан Республикасының заңдарына сәйкес "Азаматтарға арналған үкімет" мемлекеттік корпорациясы аудандық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 </w:t>
      </w:r>
    </w:p>
    <w:bookmarkEnd w:id="8"/>
    <w:bookmarkStart w:name="z30" w:id="9"/>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9"/>
    <w:bookmarkStart w:name="z31" w:id="10"/>
    <w:p>
      <w:pPr>
        <w:spacing w:after="0"/>
        <w:ind w:left="0"/>
        <w:jc w:val="both"/>
      </w:pPr>
      <w:r>
        <w:rPr>
          <w:rFonts w:ascii="Times New Roman"/>
          <w:b w:val="false"/>
          <w:i w:val="false"/>
          <w:color w:val="000000"/>
          <w:sz w:val="28"/>
        </w:rPr>
        <w:t>
      5) бензинге (авиациялық бензинді қоспағанда) және дизель отынына акциздер;</w:t>
      </w:r>
    </w:p>
    <w:bookmarkEnd w:id="10"/>
    <w:bookmarkStart w:name="z32" w:id="11"/>
    <w:p>
      <w:pPr>
        <w:spacing w:after="0"/>
        <w:ind w:left="0"/>
        <w:jc w:val="both"/>
      </w:pPr>
      <w:r>
        <w:rPr>
          <w:rFonts w:ascii="Times New Roman"/>
          <w:b w:val="false"/>
          <w:i w:val="false"/>
          <w:color w:val="000000"/>
          <w:sz w:val="28"/>
        </w:rPr>
        <w:t>
      6) аудандық маңызы бар қала, ауыл, кент аумағындағы жер учаскелерін қоспағанда, жер учаскелерін пайдаланғаны үшін төлемақы;</w:t>
      </w:r>
    </w:p>
    <w:bookmarkEnd w:id="11"/>
    <w:bookmarkStart w:name="z33" w:id="12"/>
    <w:p>
      <w:pPr>
        <w:spacing w:after="0"/>
        <w:ind w:left="0"/>
        <w:jc w:val="both"/>
      </w:pPr>
      <w:r>
        <w:rPr>
          <w:rFonts w:ascii="Times New Roman"/>
          <w:b w:val="false"/>
          <w:i w:val="false"/>
          <w:color w:val="000000"/>
          <w:sz w:val="28"/>
        </w:rPr>
        <w:t>
      7)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12"/>
    <w:bookmarkStart w:name="z34" w:id="13"/>
    <w:p>
      <w:pPr>
        <w:spacing w:after="0"/>
        <w:ind w:left="0"/>
        <w:jc w:val="both"/>
      </w:pPr>
      <w:r>
        <w:rPr>
          <w:rFonts w:ascii="Times New Roman"/>
          <w:b w:val="false"/>
          <w:i w:val="false"/>
          <w:color w:val="000000"/>
          <w:sz w:val="28"/>
        </w:rPr>
        <w:t>
      8) жекелеген қызмет түрлерiмен айналысуға арналған лицензияларды пайдаланғаны үшін төлемақы;</w:t>
      </w:r>
    </w:p>
    <w:bookmarkEnd w:id="13"/>
    <w:bookmarkStart w:name="z35" w:id="14"/>
    <w:p>
      <w:pPr>
        <w:spacing w:after="0"/>
        <w:ind w:left="0"/>
        <w:jc w:val="both"/>
      </w:pPr>
      <w:r>
        <w:rPr>
          <w:rFonts w:ascii="Times New Roman"/>
          <w:b w:val="false"/>
          <w:i w:val="false"/>
          <w:color w:val="000000"/>
          <w:sz w:val="28"/>
        </w:rPr>
        <w:t>
      9) консулдық алымнан басқа, мемлекеттік баж.</w:t>
      </w:r>
    </w:p>
    <w:bookmarkEnd w:id="14"/>
    <w:bookmarkStart w:name="z36" w:id="15"/>
    <w:p>
      <w:pPr>
        <w:spacing w:after="0"/>
        <w:ind w:left="0"/>
        <w:jc w:val="both"/>
      </w:pPr>
      <w:r>
        <w:rPr>
          <w:rFonts w:ascii="Times New Roman"/>
          <w:b w:val="false"/>
          <w:i w:val="false"/>
          <w:color w:val="000000"/>
          <w:sz w:val="28"/>
        </w:rPr>
        <w:t>
      3. 2026 жылға арналған аудандық бюджеттің кірістері мынадай салықтық емес түсімдер есебінен қалыптастырылатыны белгіленсін:</w:t>
      </w:r>
    </w:p>
    <w:bookmarkEnd w:id="15"/>
    <w:bookmarkStart w:name="z37" w:id="16"/>
    <w:p>
      <w:pPr>
        <w:spacing w:after="0"/>
        <w:ind w:left="0"/>
        <w:jc w:val="both"/>
      </w:pPr>
      <w:r>
        <w:rPr>
          <w:rFonts w:ascii="Times New Roman"/>
          <w:b w:val="false"/>
          <w:i w:val="false"/>
          <w:color w:val="000000"/>
          <w:sz w:val="28"/>
        </w:rPr>
        <w:t>
      1) коммуналдық меншіктен түсетін кірістер:</w:t>
      </w:r>
    </w:p>
    <w:bookmarkEnd w:id="16"/>
    <w:bookmarkStart w:name="z38" w:id="17"/>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меншік мүлкін жалға беруден түсетін кірістерді қоспағанда, ауданның коммуналдық меншік мүлкін жалға беруден түсетін кірістер;</w:t>
      </w:r>
    </w:p>
    <w:bookmarkEnd w:id="17"/>
    <w:bookmarkStart w:name="z39" w:id="18"/>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(облыстық маңызы бар қала) коммуналдық меншіктегі тұрғын үй қорынан тұрғынжайларды жалға беруден түсетін кірістер;</w:t>
      </w:r>
    </w:p>
    <w:bookmarkEnd w:id="18"/>
    <w:bookmarkStart w:name="z40" w:id="19"/>
    <w:p>
      <w:pPr>
        <w:spacing w:after="0"/>
        <w:ind w:left="0"/>
        <w:jc w:val="both"/>
      </w:pPr>
      <w:r>
        <w:rPr>
          <w:rFonts w:ascii="Times New Roman"/>
          <w:b w:val="false"/>
          <w:i w:val="false"/>
          <w:color w:val="000000"/>
          <w:sz w:val="28"/>
        </w:rPr>
        <w:t>
      ауданның коммуналдық меншігінен түсетін өзге де кірістер;</w:t>
      </w:r>
    </w:p>
    <w:bookmarkEnd w:id="19"/>
    <w:bookmarkStart w:name="z41" w:id="20"/>
    <w:p>
      <w:pPr>
        <w:spacing w:after="0"/>
        <w:ind w:left="0"/>
        <w:jc w:val="both"/>
      </w:pPr>
      <w:r>
        <w:rPr>
          <w:rFonts w:ascii="Times New Roman"/>
          <w:b w:val="false"/>
          <w:i w:val="false"/>
          <w:color w:val="000000"/>
          <w:sz w:val="28"/>
        </w:rPr>
        <w:t>
      2) аудандық бюджетке түсетін өзге де салықтық емес түсімдер.</w:t>
      </w:r>
    </w:p>
    <w:bookmarkEnd w:id="20"/>
    <w:bookmarkStart w:name="z42" w:id="21"/>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21"/>
    <w:bookmarkStart w:name="z43" w:id="22"/>
    <w:p>
      <w:pPr>
        <w:spacing w:after="0"/>
        <w:ind w:left="0"/>
        <w:jc w:val="both"/>
      </w:pPr>
      <w:r>
        <w:rPr>
          <w:rFonts w:ascii="Times New Roman"/>
          <w:b w:val="false"/>
          <w:i w:val="false"/>
          <w:color w:val="000000"/>
          <w:sz w:val="28"/>
        </w:rPr>
        <w:t>
      1)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22"/>
    <w:bookmarkStart w:name="z44" w:id="23"/>
    <w:p>
      <w:pPr>
        <w:spacing w:after="0"/>
        <w:ind w:left="0"/>
        <w:jc w:val="both"/>
      </w:pPr>
      <w:r>
        <w:rPr>
          <w:rFonts w:ascii="Times New Roman"/>
          <w:b w:val="false"/>
          <w:i w:val="false"/>
          <w:color w:val="000000"/>
          <w:sz w:val="28"/>
        </w:rPr>
        <w:t>
      5. 2026 жылға арналған аудандық бюджетте облыстық бюджеттен нысаналы трансферттер түсімі ескерілсін.</w:t>
      </w:r>
    </w:p>
    <w:bookmarkEnd w:id="23"/>
    <w:bookmarkStart w:name="z45" w:id="24"/>
    <w:p>
      <w:pPr>
        <w:spacing w:after="0"/>
        <w:ind w:left="0"/>
        <w:jc w:val="both"/>
      </w:pPr>
      <w:r>
        <w:rPr>
          <w:rFonts w:ascii="Times New Roman"/>
          <w:b w:val="false"/>
          <w:i w:val="false"/>
          <w:color w:val="000000"/>
          <w:sz w:val="28"/>
        </w:rPr>
        <w:t>
      Облыстық бюджеттен көрсетілген нысаналы трансферттерді бөлу Солтүстік Қазақстан облысы Ғабит Мүсірепов атындағы аудан әкімдігінің "2026-2028 жылдарға арналған Ғабит Мүсірепов атындағы ауданының бюджетін бекіту туралы" Ғабит Мүсірепов атындағы аудан мәслихатының шешімін іске асыру туралы" қаулысымен айқындалады.</w:t>
      </w:r>
    </w:p>
    <w:bookmarkEnd w:id="24"/>
    <w:bookmarkStart w:name="z46" w:id="25"/>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қаржылық активтерін сатудан, ауданның жергілікті атқарушы органының қарыздарынан түсетін түсімдер аудандық бюджетке есепке жатқызылады.</w:t>
      </w:r>
    </w:p>
    <w:bookmarkEnd w:id="25"/>
    <w:bookmarkStart w:name="z47" w:id="26"/>
    <w:p>
      <w:pPr>
        <w:spacing w:after="0"/>
        <w:ind w:left="0"/>
        <w:jc w:val="both"/>
      </w:pPr>
      <w:r>
        <w:rPr>
          <w:rFonts w:ascii="Times New Roman"/>
          <w:b w:val="false"/>
          <w:i w:val="false"/>
          <w:color w:val="000000"/>
          <w:sz w:val="28"/>
        </w:rPr>
        <w:t>
      7. 2026 жылға арналған аудандық бюджетте мамандарды әлеуметтік қолдау шараларын іске асыру үшін республикалық бюджеттен берілетін бюджеттік кредиттер ескерілсін.</w:t>
      </w:r>
    </w:p>
    <w:bookmarkEnd w:id="26"/>
    <w:bookmarkStart w:name="z48" w:id="27"/>
    <w:p>
      <w:pPr>
        <w:spacing w:after="0"/>
        <w:ind w:left="0"/>
        <w:jc w:val="both"/>
      </w:pPr>
      <w:r>
        <w:rPr>
          <w:rFonts w:ascii="Times New Roman"/>
          <w:b w:val="false"/>
          <w:i w:val="false"/>
          <w:color w:val="000000"/>
          <w:sz w:val="28"/>
        </w:rPr>
        <w:t>
      8. 2026 жылға арналған ауданның жергілікті атқарушы органының резерві 88 412 мың теңге сомасында бекітілсін.</w:t>
      </w:r>
    </w:p>
    <w:bookmarkEnd w:id="27"/>
    <w:bookmarkStart w:name="z49" w:id="28"/>
    <w:p>
      <w:pPr>
        <w:spacing w:after="0"/>
        <w:ind w:left="0"/>
        <w:jc w:val="both"/>
      </w:pPr>
      <w:r>
        <w:rPr>
          <w:rFonts w:ascii="Times New Roman"/>
          <w:b w:val="false"/>
          <w:i w:val="false"/>
          <w:color w:val="000000"/>
          <w:sz w:val="28"/>
        </w:rPr>
        <w:t>
      9. 2026 жылға арналған аудандық бюджетте 6-қосымшаға сәйкес ауылдық округтердің бюджеттерінен 44 000 мың теңге сомасында трансферттер түсімі қарастырылсын.</w:t>
      </w:r>
    </w:p>
    <w:bookmarkEnd w:id="28"/>
    <w:bookmarkStart w:name="z50" w:id="29"/>
    <w:p>
      <w:pPr>
        <w:spacing w:after="0"/>
        <w:ind w:left="0"/>
        <w:jc w:val="both"/>
      </w:pPr>
      <w:r>
        <w:rPr>
          <w:rFonts w:ascii="Times New Roman"/>
          <w:b w:val="false"/>
          <w:i w:val="false"/>
          <w:color w:val="000000"/>
          <w:sz w:val="28"/>
        </w:rPr>
        <w:t>
      10. 2026 жылға арналған аудандық бюджетті атқару процесінде 4-қосымшаға сәйкес жергілікті бюджеттік бағдарламалар секвестрлеуге жатпайды деп белгіленсін.</w:t>
      </w:r>
    </w:p>
    <w:bookmarkEnd w:id="29"/>
    <w:bookmarkStart w:name="z51" w:id="30"/>
    <w:p>
      <w:pPr>
        <w:spacing w:after="0"/>
        <w:ind w:left="0"/>
        <w:jc w:val="both"/>
      </w:pPr>
      <w:r>
        <w:rPr>
          <w:rFonts w:ascii="Times New Roman"/>
          <w:b w:val="false"/>
          <w:i w:val="false"/>
          <w:color w:val="000000"/>
          <w:sz w:val="28"/>
        </w:rPr>
        <w:t>
      11. Жергілікті өзін-өзі басқару органдарына аудан бюджетінің қаражаты есебінен бөлінетін трансферттердің көлемі 5-қосымшаға сәйкес бекітілсін.</w:t>
      </w:r>
    </w:p>
    <w:bookmarkEnd w:id="30"/>
    <w:bookmarkStart w:name="z52" w:id="31"/>
    <w:p>
      <w:pPr>
        <w:spacing w:after="0"/>
        <w:ind w:left="0"/>
        <w:jc w:val="both"/>
      </w:pPr>
      <w:r>
        <w:rPr>
          <w:rFonts w:ascii="Times New Roman"/>
          <w:b w:val="false"/>
          <w:i w:val="false"/>
          <w:color w:val="000000"/>
          <w:sz w:val="28"/>
        </w:rPr>
        <w:t>
      12. Осы шешім 2026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0" w:id="32"/>
    <w:p>
      <w:pPr>
        <w:spacing w:after="0"/>
        <w:ind w:left="0"/>
        <w:jc w:val="left"/>
      </w:pPr>
      <w:r>
        <w:rPr>
          <w:rFonts w:ascii="Times New Roman"/>
          <w:b/>
          <w:i w:val="false"/>
          <w:color w:val="000000"/>
        </w:rPr>
        <w:t xml:space="preserve"> 2026 жылға арналған Ғабит Мүсірепов атындағы ауданының бюджеті</w:t>
      </w:r>
    </w:p>
    <w:bookmarkEnd w:id="3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17.02.2026 </w:t>
      </w:r>
      <w:r>
        <w:rPr>
          <w:rFonts w:ascii="Times New Roman"/>
          <w:b w:val="false"/>
          <w:i w:val="false"/>
          <w:color w:val="ff0000"/>
          <w:sz w:val="28"/>
        </w:rPr>
        <w:t>№ 37-1</w:t>
      </w:r>
      <w:r>
        <w:rPr>
          <w:rFonts w:ascii="Times New Roman"/>
          <w:b w:val="false"/>
          <w:i w:val="false"/>
          <w:color w:val="ff0000"/>
          <w:sz w:val="28"/>
        </w:rPr>
        <w:t xml:space="preserve"> шешiмiмен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5 650 768,5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6 004 821,8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1 092 916,4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p>
            <w:pPr>
              <w:spacing w:after="20"/>
              <w:ind w:left="20"/>
              <w:jc w:val="both"/>
            </w:pPr>
            <w:r>
              <w:rPr>
                <w:rFonts w:ascii="Times New Roman"/>
                <w:b w:val="false"/>
                <w:i w:val="false"/>
                <w:color w:val="000000"/>
                <w:sz w:val="20"/>
              </w:rPr>
              <w:t>
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815 349,4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- 358 720,3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297 692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қаражат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7" w:id="33"/>
    <w:p>
      <w:pPr>
        <w:spacing w:after="0"/>
        <w:ind w:left="0"/>
        <w:jc w:val="left"/>
      </w:pPr>
      <w:r>
        <w:rPr>
          <w:rFonts w:ascii="Times New Roman"/>
          <w:b/>
          <w:i w:val="false"/>
          <w:color w:val="000000"/>
        </w:rPr>
        <w:t xml:space="preserve"> 2027 жылға арналған Ғабит Мүсірепов атындағы ауданының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120 758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6" w:id="35"/>
    <w:p>
      <w:pPr>
        <w:spacing w:after="0"/>
        <w:ind w:left="0"/>
        <w:jc w:val="left"/>
      </w:pPr>
      <w:r>
        <w:rPr>
          <w:rFonts w:ascii="Times New Roman"/>
          <w:b/>
          <w:i w:val="false"/>
          <w:color w:val="000000"/>
        </w:rPr>
        <w:t xml:space="preserve"> 2028 жылға арналған Ғабит Мүсірепов атындағы ауданының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6"/>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5" w:id="37"/>
    <w:p>
      <w:pPr>
        <w:spacing w:after="0"/>
        <w:ind w:left="0"/>
        <w:jc w:val="left"/>
      </w:pPr>
      <w:r>
        <w:rPr>
          <w:rFonts w:ascii="Times New Roman"/>
          <w:b/>
          <w:i w:val="false"/>
          <w:color w:val="000000"/>
        </w:rPr>
        <w:t xml:space="preserve"> 2026 жылға арналған аудандық бюджетті атқару процесінде секвестрлеуге жатпайтын аудандық бюджеттік бағдарламалардың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2" w:id="38"/>
    <w:p>
      <w:pPr>
        <w:spacing w:after="0"/>
        <w:ind w:left="0"/>
        <w:jc w:val="left"/>
      </w:pPr>
      <w:r>
        <w:rPr>
          <w:rFonts w:ascii="Times New Roman"/>
          <w:b/>
          <w:i w:val="false"/>
          <w:color w:val="000000"/>
        </w:rPr>
        <w:t xml:space="preserve"> 2026 жылға арналған ауылдық округтер бойынша жергілікті өзін-өзі басқару органдарына трансферттерді бөлу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ағымдағы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99" w:id="39"/>
    <w:p>
      <w:pPr>
        <w:spacing w:after="0"/>
        <w:ind w:left="0"/>
        <w:jc w:val="left"/>
      </w:pPr>
      <w:r>
        <w:rPr>
          <w:rFonts w:ascii="Times New Roman"/>
          <w:b/>
          <w:i w:val="false"/>
          <w:color w:val="000000"/>
        </w:rPr>
        <w:t xml:space="preserve"> 2026 жылы ауылдық округтер бюджеттерінен аудандық бюджетке трансферттер (бюджеттік алулар) түсімдерін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