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eb4800" w14:textId="5eb480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Ғабит Мүсірепов атындағы ауданы мәслихатының 2025 жылғы 5 мамырдағы № 28-1 "2025-2027 жылдарға арналған Ғабит Мүсірепов атындағы ауданының бюджетін бекіту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Ғабит Мүсірепов атындағы ауданы мәслихатының 2025 жылғы 11 желтоқсандағы № 34-1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Солтүстік Қазақстан облысы Ғабит Мүсірепов атындағы ауданының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Ғабит Мүсірепов атындағы ауданы мәслихатының 2025 жылғы 5 мамырдағы № 28-1 "2025-2027 жылдарға арналған Ғабит Мүсірепов атындағы ауданының бюджетін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2025-2027 жылдарға арналған Ғабит Мүсірепов атындағы ауданының бюджеті тиісінше осы шешімнің 1, 2, 3, 4, 5, 6 және 7-қосымшаларына сәйкес, соның ішінде 2025 жылға келесі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9 773 126,5 мың теңге: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2 470 056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44 430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77 626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7 181 014,5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10 346 711,8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17 280,1 мың теңге: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121 892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104 611,9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- 590 865,4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590 865,4 мың теңге: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716 358,5 мың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176 668 мың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51 174,9 мың теңге.";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2025 жылғы 1 қаңтардан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Солтүстік Қазақстан облысы Ғабит Мүсірепов атындағы ауданы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Баумағанбетов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Ғабит Мүсірепов атындағы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11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34-1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Ғабит Мүсірепов атындағы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2025 жылғы 5 мамырдағы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28-1 шешіміне 1-қосымша</w:t>
            </w:r>
          </w:p>
        </w:tc>
      </w:tr>
    </w:tbl>
    <w:bookmarkStart w:name="z38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Ғабит Мүсірепов атындағы ауданының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9 773 126,5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2 470 056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449 521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449 521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1 298 496,9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1 298 496,9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421 269,3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421 269,3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252 895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220 808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47 873,8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47 873,8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44 430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20 190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77 626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77 626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77 626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7 181 014,5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мемлекеттiк басқару органдарынан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40 005,5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ауылдардың, кенттердің, ауылдық округтардың бюджеттерінен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40 005,5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7 141 009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7 141 009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10 346 711,8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2 023 876,8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54 717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54 417,7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Мәслихаттар депутаттары қызметінің тиімділігін арттыру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419 058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304 274,7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5 522,5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бюджеттерден берілетін ағымдағы нысаналы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109 260,8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102 739,8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97 819,8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1 447 362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130 207,4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165 409,2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бюджеттерден берілетін ағымдағы нысаналы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1 151 745,4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30 396,3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28 496,3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28 496,3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596 391,4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520 520,4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 және ветеринар мамандарына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14 037,3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102 551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3 951,7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287 991,5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мүгедектігі бар адамдарды протездік-ортопедиялық көмек, сурдотехникалық құралдар, тифлотехникалық құралдар, санаторий-курорттық емделу, мiндеттi гигиеналық құралдармен қамтамасыз ету, арнаулы жүрiп-тұру құралдары, жеке көмекшінің және есту бойынша мүгедектігі бар адамдарға қолмен көрсететiн тіл маманының қызметтері мен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102 330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Халықты әлеуметтік қорғау жөніндегі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9 658,9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59 744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56 745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2 572 771,4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733 702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506 619,1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20 629,4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</w:t>
            </w:r>
          </w:p>
          <w:bookmarkEnd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инфрақұрылымды жобалау, дамыту және (немесе) жайластыру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үйлерін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186 278,5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1 806 353,6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151 650,7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жылу желілерін пайдалануды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291 370,3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елді мекендердегі сумен жабдықтау және су бұру жүйелерін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1 363 332,5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32 715,8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32 715,8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984 650,6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 және тілдерді дамыту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417 450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417 450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68 342,1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22 786,1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149 549,1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Cпорт объектілерін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149 549,1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 және тілдерді дамыту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349 309,4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35 460,9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215 030,5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саясат, мәдениет, тілдерді дамыту және спорт саласында мемлекеттік саясатты жергілікті деңгейде іске асыру бойынша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59 465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37 653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127 279,3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және ветеринария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51 530,6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және ветеринария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51 530,6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36 844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36 844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38 904,7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38 904,7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61 172,5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61 172,5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аумағының қала құрылысын дамытудың кешенді схемаларын және елді мекендердің бас жоспарларын әзірлеу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61 172,5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1 706 471,6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1 706 471,6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189 703,9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</w:t>
            </w:r>
          </w:p>
          <w:bookmarkEnd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көшелерін күрделі және орташа жөндеу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1 501 614,7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1 387 956,2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дамыту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715 931,4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"Бизнестің жол картасы-2025" бизнесті қолдау мен дамытудың мемлекеттік бағдарламасы шеңберінде индустриялық инфрақұрылымды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715 931,4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89 872,8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89 872,8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инфрақұрылымдарды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853 643,7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853 643,7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573 399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280 199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</w:t>
            </w:r>
          </w:p>
          <w:bookmarkEnd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қорынан берілетін нысаналы трансферт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17 280,1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121 892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121 892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121 892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104 611,9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104 611,9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104 611,9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активтерiмен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-590 865,4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590 865,4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716 358,5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716 358,5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716 358,5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176 668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176 668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176 668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</w:t>
            </w:r>
          </w:p>
          <w:bookmarkEnd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бағдарламалардың әкімшісі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bookmarkEnd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</w:t>
            </w:r>
          </w:p>
          <w:bookmarkEnd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51 174,9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51 174,9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51 174,9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