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4a3f" w14:textId="dce4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29-3 "2025-2027 жылдарға арналған Ғабит Мүсірепов атындағы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25 қарашадағы № 33-7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29-3 "2025-2027 жылдарға арналған Ғабит Мүсірепов атындағы ауданы Возвышен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Возвышен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50 286,6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5 648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36 591,6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51 797,9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-1 511,3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1 511,3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–1 511,3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Возвышен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