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bab7" w14:textId="efcb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салықтық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25 қарашадағы № 33-1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Салық кодексінің (бұдан әрі – Кодекс) 582-бабының 1-тармағына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 салығының мөлшерлемелері Кодекстің 577 және 578- баптарында белгіленген жер салығының базалық мөлшерлемелерінен елу пайызға арттырылсын.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ережесі Кодекстің 581-бабында көрсетілген жер учаскелеріне қолданылмайды.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