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29a1" w14:textId="56e2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2023 жылғы 31 наурыздағы № 2-3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25 қыркүйектегі № 32-3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31 наурыздағы № 2-3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1. Осы "Солтүстік Қазақстан облысы Ғабит Мүсірепов атындағы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5"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Ғабит Мүсірепов атындағы ауданы мәслихатының төрағасы;</w:t>
      </w:r>
    </w:p>
    <w:bookmarkEnd w:id="9"/>
    <w:bookmarkStart w:name="z27" w:id="10"/>
    <w:p>
      <w:pPr>
        <w:spacing w:after="0"/>
        <w:ind w:left="0"/>
        <w:jc w:val="both"/>
      </w:pPr>
      <w:r>
        <w:rPr>
          <w:rFonts w:ascii="Times New Roman"/>
          <w:b w:val="false"/>
          <w:i w:val="false"/>
          <w:color w:val="000000"/>
          <w:sz w:val="28"/>
        </w:rPr>
        <w:t>
      3) бағалаушы адам – тікелей басшы және/немесе құрылымдық бөлімшенің/мемлекеттік органның басшысы;</w:t>
      </w:r>
    </w:p>
    <w:bookmarkEnd w:id="10"/>
    <w:bookmarkStart w:name="z28"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9"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30"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31"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32"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33"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4"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5"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6"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мемлекеттік органның аппарат басшысымен бағалана алады.</w:t>
      </w:r>
    </w:p>
    <w:bookmarkEnd w:id="19"/>
    <w:bookmarkStart w:name="z37"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8"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9"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40"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41"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42"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43"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9" w:id="32"/>
    <w:p>
      <w:pPr>
        <w:spacing w:after="0"/>
        <w:ind w:left="0"/>
        <w:jc w:val="both"/>
      </w:pPr>
      <w:r>
        <w:rPr>
          <w:rFonts w:ascii="Times New Roman"/>
          <w:b w:val="false"/>
          <w:i w:val="false"/>
          <w:color w:val="000000"/>
          <w:sz w:val="28"/>
        </w:rPr>
        <w:t>
      8. Бағалауды ұйымдастырушылық сүйемелдеуді мәслихат аппаратының лауазымдық міндетіне кадр жұмысын жүргізу енетін мәслихат аппаратының басшысы, соның ішінде ақпараттық жүйе арқылы қамтамасыз етеді.</w:t>
      </w:r>
    </w:p>
    <w:bookmarkEnd w:id="32"/>
    <w:bookmarkStart w:name="z50"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51"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52"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53" w:id="36"/>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54"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55" w:id="38"/>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56"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мәслихат аппаратының басшысы қарастырады.</w:t>
      </w:r>
    </w:p>
    <w:bookmarkEnd w:id="39"/>
    <w:bookmarkStart w:name="z57" w:id="40"/>
    <w:p>
      <w:pPr>
        <w:spacing w:after="0"/>
        <w:ind w:left="0"/>
        <w:jc w:val="both"/>
      </w:pPr>
      <w:r>
        <w:rPr>
          <w:rFonts w:ascii="Times New Roman"/>
          <w:b w:val="false"/>
          <w:i w:val="false"/>
          <w:color w:val="000000"/>
          <w:sz w:val="28"/>
        </w:rPr>
        <w:t>
      15. Мәслихат аппаратының басшысы мыналарға жауапты болады:</w:t>
      </w:r>
    </w:p>
    <w:bookmarkEnd w:id="40"/>
    <w:bookmarkStart w:name="z58"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9"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60"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61"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62"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63" w:id="46"/>
    <w:p>
      <w:pPr>
        <w:spacing w:after="0"/>
        <w:ind w:left="0"/>
        <w:jc w:val="both"/>
      </w:pPr>
      <w:r>
        <w:rPr>
          <w:rFonts w:ascii="Times New Roman"/>
          <w:b w:val="false"/>
          <w:i w:val="false"/>
          <w:color w:val="000000"/>
          <w:sz w:val="28"/>
        </w:rPr>
        <w:t>
      16. Мәслихат аппаратының басшысын бағалау тікелей басшымен Үлгілік әдістеменің 1-қосымшасына сәйкес нысан бойынша жүргізіледі.</w:t>
      </w:r>
    </w:p>
    <w:bookmarkEnd w:id="46"/>
    <w:bookmarkStart w:name="z64"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Үлгілік әдістеменің 1-қосымшасына сәйкес нысан бойынша жүргізіледі.</w:t>
      </w:r>
    </w:p>
    <w:bookmarkEnd w:id="47"/>
    <w:bookmarkStart w:name="z65" w:id="48"/>
    <w:p>
      <w:pPr>
        <w:spacing w:after="0"/>
        <w:ind w:left="0"/>
        <w:jc w:val="both"/>
      </w:pPr>
      <w:r>
        <w:rPr>
          <w:rFonts w:ascii="Times New Roman"/>
          <w:b w:val="false"/>
          <w:i w:val="false"/>
          <w:color w:val="000000"/>
          <w:sz w:val="28"/>
        </w:rPr>
        <w:t>
      Өзге "Б" корпусының мемлекеттік әкімшілік қызметшілерін бағалау мәслихат аппаратының басшысы Үлгілік әдістеменің 2-қосымшасына сәйкес нысан бойынша жүргізіледі.</w:t>
      </w:r>
    </w:p>
    <w:bookmarkEnd w:id="48"/>
    <w:bookmarkStart w:name="z66"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67"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8"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69" w:id="52"/>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2"/>
    <w:bookmarkStart w:name="z70"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3"/>
    <w:bookmarkStart w:name="z71"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72"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73"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қызметінің міндеттерін орындау жүктелген адам кіреді.</w:t>
      </w:r>
    </w:p>
    <w:bookmarkEnd w:id="56"/>
    <w:bookmarkStart w:name="z74" w:id="57"/>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Әдістеменің 10-тармағында көзделген тәртіппен өткізіледі.</w:t>
      </w:r>
    </w:p>
    <w:bookmarkEnd w:id="57"/>
    <w:bookmarkStart w:name="z75" w:id="58"/>
    <w:p>
      <w:pPr>
        <w:spacing w:after="0"/>
        <w:ind w:left="0"/>
        <w:jc w:val="both"/>
      </w:pPr>
      <w:r>
        <w:rPr>
          <w:rFonts w:ascii="Times New Roman"/>
          <w:b w:val="false"/>
          <w:i w:val="false"/>
          <w:color w:val="000000"/>
          <w:sz w:val="28"/>
        </w:rPr>
        <w:t>
      21. Мәслихат аппаратының басшысы калибрлеу сессиясының қызметін ұйымдастырады.</w:t>
      </w:r>
    </w:p>
    <w:bookmarkEnd w:id="58"/>
    <w:bookmarkStart w:name="z76"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77"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78"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9"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80"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Мәслихат аппаратының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81"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82"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83"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84"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85" w:id="6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8"/>
    <w:bookmarkStart w:name="z86"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