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f4ff" w14:textId="798f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2025 жылғы 8 мамырдағы № 29-11 "2025-2027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3 шiлдедегi № 31-7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2025 жылғы 8 мамырдағы № 29-11 "2025-2027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Рузаев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284 627,8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53 751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221 680,8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285 189,4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561,6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Рузаев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