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f387" w14:textId="e4ef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2025 жылғы 8 мамырдағы № 29-5 "2025-2027 жылдарға арналған Ғабит Мүсірепов атындағы ауданы Көкалажар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3 шiлдедегi № 31-4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2025 жылғы 8 мамырдағы № 29-5 "2025-2027 жылдарға арналған Ғабит Мүсірепов атындағы ауданы Көкалажар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Ғабит Мүсірепов атындағы ауданы Көкалажар ауылдық округінің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186 752,4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6 776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4 665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175 311,4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186 752,4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29-5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Көкалажар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