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3bd" w14:textId="4844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Новоишим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393 249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241 391 мың теңге;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31 858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120 000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485 246,1 мың теңге;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-91 997,1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91 997,1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91 997,1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Новоишим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жарнамадан: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кеңістіктегі;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белдеуiндегі;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бюджетке бюджеттік алулар көлемі 40 000 мың теңгеде белгіленсін.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25-9 "Ғабит Мүсірепов атындағы ауданы Новоишим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27-16 "Ғабит Мүсірепов атындағы ауданы мәслихатының 2024 жылғы 27 желтоқсандағы № 25-9 "Ғабит Мүсірепов атындағы ауданы Новоишим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Новоишим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санитариялық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2-қосымша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Новоишим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3-қосымша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Новоишим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