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8428" w14:textId="92d8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Қырымбет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Қырымбет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35 969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35 969,7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0,7 мын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Қырымбет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Қырымбет ауылдық округінің бюджетіне берілетін субвенциялар көлемі 20 901 мың теңгені құрайды.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25-6 "Ғабит Мүсірепов атындағы ауданы Кырымбет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1-қосымша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Қырымбет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2-қосымша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Қырымбет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3-қосымша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Қырымбет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