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2e5" w14:textId="b381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Көкалажар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184 163,4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174 122,4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184 163,4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Көкалажар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Көкалажар ауылдық округінің бюджетіне берілетін субвенциялар көлемі 23 347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25-5 "Ғабит Мүсірепов атындағы ауданы Көкалажар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Көкалажар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Көкалажар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Көкалажар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