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8a71" w14:textId="62a8a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Ғабит Мүсірепов атындағы ауданы Андреев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2025 жылғы 8 мамырдағы № 29-1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7–бабы 1-тармағы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Ғабит Мүсірепов атындағы ауданы Андреев ауылдық округінің бюджеті осы шешімге тиісінше 1, 2 және 3-қосымшаларға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45 047 мың теңге: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15 351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4 777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24 919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45 047,2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 бюджеттік кредиттер – 0;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0,2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Андреев ауылдық округінің кірістері Қазақстан Республикасы Бюджет кодексінің 27-1-бабына сәйкес, мынадай салықтық түсімдер есебінен қалыптастырылатындығы белгіленсін: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егер Бюджеттік Кодекстің 26-бабының 1-тармағының 2) тармақшасында өзгеше белгіленбесе, мемлекеттік кірістер органында тіркеу есебіне қою кезінде мәлімделген: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тұлғаларға салынатын мүлік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мекендердің жерлерiне салынатын жер салығынан;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бірыңғай жер салығынан;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төлемақыдан.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 болып: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әкімі әкімшілік құқық бұзушылықтар үшін салатын айыппұлдар;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коммуналдық меншігінен (жергілікті өзін-өзі басқарудың коммуналдық меншігінен) түсетін кірістер: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 бюджетіне түсетін өзге де салықтық емес түсімдер табылады.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 табылады.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Аудандық, облыстық және республикалық бюджеттерден берілетін трансферттер ауылдық округ бюджетіне түсетін трансферттердің түсімдері болып табылады.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Андреев ауылдық округінің бюджетіне берілетін субвенциялар көлемі 14 797 мың теңгені құрайды.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Ғабит Мүсірепов атындағы ауданы мәслихатының келесі шешімінің күші жойылды деп танылсын: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Ғабит Мүсірепов атындағы ауданы мәслихатының 2024 жылғы 27 желтоқсандағы № 25-1 "Ғабит Мүсірепов атындағы ауданы Андреев ауылдық округінің 2025-2027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 шешіміне 1-қосымша</w:t>
            </w:r>
          </w:p>
        </w:tc>
      </w:tr>
    </w:tbl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Андреев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11 940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 шешіміне 2-қосымша</w:t>
            </w:r>
          </w:p>
        </w:tc>
      </w:tr>
    </w:tbl>
    <w:bookmarkStart w:name="z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Ғабит Мүсірепов атындағы ауданы Андреев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 шешіміне 3-қосымша</w:t>
            </w:r>
          </w:p>
        </w:tc>
      </w:tr>
    </w:tbl>
    <w:bookmarkStart w:name="z6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Ғабит Мүсірепов атындағы ауданы Андреев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асалынатын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Шешіміне4-қосымша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