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b4d5" w14:textId="a58b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2023 жылғы 26 қыркүйектегі № 8-8 "Солтүстік Қазақстан облысы Ғабит Мүсірепов атындағы ауданның Возвышен ауылдық округінің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2025 жылғы 5 мамырдағы № 28-4 шешімі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2023 жылғы 26 қыркүйектегі № 8-8 "Солтүстік Қазақстан облысы Ғабит Мүсірепов атындағы ауданның Возвышен ауылдық округінің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реттік нөмірі 17 – жол алып тасталсын.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