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510403" w14:textId="a51040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Ғабит Мүсірепов атындағы ауданның аумағында барлық кандидаттарға үгіттік баспа материалдарын орналастыру үшін орындар белгілеу туралы</w:t>
      </w:r>
    </w:p>
    <w:p>
      <w:pPr>
        <w:spacing w:after="0"/>
        <w:ind w:left="0"/>
        <w:jc w:val="both"/>
      </w:pPr>
      <w:r>
        <w:rPr>
          <w:rFonts w:ascii="Times New Roman"/>
          <w:b w:val="false"/>
          <w:i w:val="false"/>
          <w:color w:val="000000"/>
          <w:sz w:val="28"/>
        </w:rPr>
        <w:t>Солтүстік Қазақстан облысы Ғабит Мүсірепов атындағы ауданы әкімдігінің 2025 жылғы 12 қарашадағы № 234 қаулысы</w:t>
      </w:r>
    </w:p>
    <w:p>
      <w:pPr>
        <w:spacing w:after="0"/>
        <w:ind w:left="0"/>
        <w:jc w:val="both"/>
      </w:pPr>
      <w:bookmarkStart w:name="z4" w:id="0"/>
      <w:r>
        <w:rPr>
          <w:rFonts w:ascii="Times New Roman"/>
          <w:b w:val="false"/>
          <w:i w:val="false"/>
          <w:color w:val="000000"/>
          <w:sz w:val="28"/>
        </w:rPr>
        <w:t xml:space="preserve">
      "Қазақстан Республикасындағы сайлау туралы" Қазақстан Республикасы Конституциялық заңының 28-бабының </w:t>
      </w:r>
      <w:r>
        <w:rPr>
          <w:rFonts w:ascii="Times New Roman"/>
          <w:b w:val="false"/>
          <w:i w:val="false"/>
          <w:color w:val="000000"/>
          <w:sz w:val="28"/>
        </w:rPr>
        <w:t>6-тармағына</w:t>
      </w:r>
      <w:r>
        <w:rPr>
          <w:rFonts w:ascii="Times New Roman"/>
          <w:b w:val="false"/>
          <w:i w:val="false"/>
          <w:color w:val="000000"/>
          <w:sz w:val="28"/>
        </w:rPr>
        <w:t xml:space="preserve"> сәйкес, Солтүстік Қазақстан облысы Ғабит Мүсірепов атындағы ауданының әкімдігі ҚАУЛЫ ЕТЕДІ: </w:t>
      </w:r>
    </w:p>
    <w:bookmarkEnd w:id="0"/>
    <w:bookmarkStart w:name="z5"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Солтүстік Қазақстан облысы Ғабит Мүсірепов атындағы ауданның аумағында барлық кандидаттарға үгіттік баспа материалдарын орналастыру үшін орындар белгіленсін.</w:t>
      </w:r>
    </w:p>
    <w:bookmarkEnd w:id="1"/>
    <w:bookmarkStart w:name="z6" w:id="2"/>
    <w:p>
      <w:pPr>
        <w:spacing w:after="0"/>
        <w:ind w:left="0"/>
        <w:jc w:val="both"/>
      </w:pPr>
      <w:r>
        <w:rPr>
          <w:rFonts w:ascii="Times New Roman"/>
          <w:b w:val="false"/>
          <w:i w:val="false"/>
          <w:color w:val="000000"/>
          <w:sz w:val="28"/>
        </w:rPr>
        <w:t>
      2. "Солтүстік Қазақстан облысы Ғабит Мүсірепов атындағы аудан әкімінің аппараты" коммуналдық мемлекеттік мекемесі:</w:t>
      </w:r>
    </w:p>
    <w:bookmarkEnd w:id="2"/>
    <w:bookmarkStart w:name="z7" w:id="3"/>
    <w:p>
      <w:pPr>
        <w:spacing w:after="0"/>
        <w:ind w:left="0"/>
        <w:jc w:val="both"/>
      </w:pPr>
      <w:r>
        <w:rPr>
          <w:rFonts w:ascii="Times New Roman"/>
          <w:b w:val="false"/>
          <w:i w:val="false"/>
          <w:color w:val="000000"/>
          <w:sz w:val="28"/>
        </w:rPr>
        <w:t>
      1) осы қаулыға қол қойылған күннен бастап бес жұмыс күні ішінде оның көшірмесін электрондық түрде мемлекеттік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жолдауды;</w:t>
      </w:r>
    </w:p>
    <w:bookmarkEnd w:id="3"/>
    <w:bookmarkStart w:name="z8" w:id="4"/>
    <w:p>
      <w:pPr>
        <w:spacing w:after="0"/>
        <w:ind w:left="0"/>
        <w:jc w:val="both"/>
      </w:pPr>
      <w:r>
        <w:rPr>
          <w:rFonts w:ascii="Times New Roman"/>
          <w:b w:val="false"/>
          <w:i w:val="false"/>
          <w:color w:val="000000"/>
          <w:sz w:val="28"/>
        </w:rPr>
        <w:t>
      2) осы қаулыны Ғабит Мүсірепов атындағы аудан әкімдігінің интернет-ресурсында ресми жарияланғаннан кейін орналастыруды қамтамасыз етсін.</w:t>
      </w:r>
    </w:p>
    <w:bookmarkEnd w:id="4"/>
    <w:bookmarkStart w:name="z9" w:id="5"/>
    <w:p>
      <w:pPr>
        <w:spacing w:after="0"/>
        <w:ind w:left="0"/>
        <w:jc w:val="both"/>
      </w:pPr>
      <w:r>
        <w:rPr>
          <w:rFonts w:ascii="Times New Roman"/>
          <w:b w:val="false"/>
          <w:i w:val="false"/>
          <w:color w:val="000000"/>
          <w:sz w:val="28"/>
        </w:rPr>
        <w:t>
      3.Осы қаулының орындалуын бақылау Солтүстік Қазақстан облысы Ғабит Мүсірепов атындағы аудан әкімі аппаратының басшысына жүктелсін.</w:t>
      </w:r>
    </w:p>
    <w:bookmarkEnd w:id="5"/>
    <w:bookmarkStart w:name="z10" w:id="6"/>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Ғабит Мүсірепов атындағы ауданның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Аңбаев</w:t>
            </w:r>
            <w:r>
              <w:rPr>
                <w:rFonts w:ascii="Times New Roman"/>
                <w:b w:val="false"/>
                <w:i w:val="false"/>
                <w:color w:val="000000"/>
                <w:sz w:val="20"/>
              </w:rPr>
              <w:t>
</w:t>
            </w:r>
          </w:p>
        </w:tc>
      </w:tr>
    </w:tbl>
    <w:bookmarkStart w:name="z12" w:id="7"/>
    <w:p>
      <w:pPr>
        <w:spacing w:after="0"/>
        <w:ind w:left="0"/>
        <w:jc w:val="both"/>
      </w:pPr>
      <w:r>
        <w:rPr>
          <w:rFonts w:ascii="Times New Roman"/>
          <w:b w:val="false"/>
          <w:i w:val="false"/>
          <w:color w:val="000000"/>
          <w:sz w:val="28"/>
        </w:rPr>
        <w:t>
       "КЕЛІСІЛДІ"</w:t>
      </w:r>
    </w:p>
    <w:bookmarkEnd w:id="7"/>
    <w:bookmarkStart w:name="z13" w:id="8"/>
    <w:p>
      <w:pPr>
        <w:spacing w:after="0"/>
        <w:ind w:left="0"/>
        <w:jc w:val="both"/>
      </w:pPr>
      <w:r>
        <w:rPr>
          <w:rFonts w:ascii="Times New Roman"/>
          <w:b w:val="false"/>
          <w:i w:val="false"/>
          <w:color w:val="000000"/>
          <w:sz w:val="28"/>
        </w:rPr>
        <w:t>
      Солтүстік Қазақстан облысы</w:t>
      </w:r>
    </w:p>
    <w:bookmarkEnd w:id="8"/>
    <w:bookmarkStart w:name="z14" w:id="9"/>
    <w:p>
      <w:pPr>
        <w:spacing w:after="0"/>
        <w:ind w:left="0"/>
        <w:jc w:val="both"/>
      </w:pPr>
      <w:r>
        <w:rPr>
          <w:rFonts w:ascii="Times New Roman"/>
          <w:b w:val="false"/>
          <w:i w:val="false"/>
          <w:color w:val="000000"/>
          <w:sz w:val="28"/>
        </w:rPr>
        <w:t>
      Ғабит Мүсірепов атындағы ауданның</w:t>
      </w:r>
    </w:p>
    <w:bookmarkEnd w:id="9"/>
    <w:bookmarkStart w:name="z15" w:id="10"/>
    <w:p>
      <w:pPr>
        <w:spacing w:after="0"/>
        <w:ind w:left="0"/>
        <w:jc w:val="both"/>
      </w:pPr>
      <w:r>
        <w:rPr>
          <w:rFonts w:ascii="Times New Roman"/>
          <w:b w:val="false"/>
          <w:i w:val="false"/>
          <w:color w:val="000000"/>
          <w:sz w:val="28"/>
        </w:rPr>
        <w:t>
      сайлау комиссиясымен</w:t>
      </w:r>
    </w:p>
    <w:bookmarkEnd w:id="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Ғабит Мүсірепов атындағы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12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234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22" w:id="11"/>
    <w:p>
      <w:pPr>
        <w:spacing w:after="0"/>
        <w:ind w:left="0"/>
        <w:jc w:val="left"/>
      </w:pPr>
      <w:r>
        <w:rPr>
          <w:rFonts w:ascii="Times New Roman"/>
          <w:b/>
          <w:i w:val="false"/>
          <w:color w:val="000000"/>
        </w:rPr>
        <w:t xml:space="preserve"> Солтүстік Қазақстан облысы Ғабит Мүсірепов атындағы ауданның аумағында барлық кандидаттарға үгіттік баспа материалдарын орналастыру үшін орындар</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2"/>
        <w:gridCol w:w="1571"/>
        <w:gridCol w:w="9707"/>
      </w:tblGrid>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 атауы</w:t>
            </w:r>
          </w:p>
        </w:tc>
        <w:tc>
          <w:tcPr>
            <w:tcW w:w="9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Орналастыру орындары</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Андреевка ауылы</w:t>
            </w:r>
          </w:p>
        </w:tc>
        <w:tc>
          <w:tcPr>
            <w:tcW w:w="9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Советская көшесі, № 51А, "Жарық-2005" жауапкершілігі шектеулі серіктестігінің Жастардың демалыс орталығы ғимаратының жанындағы стенд (келісім бойынша)</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Раисовка ауылы</w:t>
            </w:r>
          </w:p>
        </w:tc>
        <w:tc>
          <w:tcPr>
            <w:tcW w:w="9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Голопятов көшесі, №2А, "Раисовское" жауапкершілігі шектеулі серіктестігінің асхана ғимаратының жанындағы стенд (келісім бойынша)</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Жаңасу ауылы</w:t>
            </w:r>
          </w:p>
        </w:tc>
        <w:tc>
          <w:tcPr>
            <w:tcW w:w="9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Школьная көшесі, №7А, бұрынғы "Солтүстік Қазақстан облысы әкімдігінің білім басқармасы" коммуналдық мемлекеттік мекемесінің "Ғабит Мүсірепов атындағы ауданның білім бөлімі" коммуналдық мемлекеттік мекемесі "Жаңасу бастауыш мектебі" коммуналдық мемлекеттік мекемесі ғимаратының жанындағы стенд (келісім бойынша)</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ауылы</w:t>
            </w:r>
          </w:p>
        </w:tc>
        <w:tc>
          <w:tcPr>
            <w:tcW w:w="9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Киров көшесі, № 5, "Солтүстік Қазақстан облысы Ғабит Мүсірепов атындағы ауданның Бірлік ауылдық округі әкімінің аппараты" коммуналдық мемлекеттік мекемесі ғимаратының жанындағы стенд</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Старобелка ауылы</w:t>
            </w:r>
          </w:p>
        </w:tc>
        <w:tc>
          <w:tcPr>
            <w:tcW w:w="9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Центральная көшесі, №19, "ES Global Agro" жауапкершілігі шектеулі серіктестігінің кеңсесі ғимараты жанындағы стенд (келісім бойынша)</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Возвышенка ауылы</w:t>
            </w:r>
          </w:p>
        </w:tc>
        <w:tc>
          <w:tcPr>
            <w:tcW w:w="9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көшесі, № 6, "Возвышенка СК" жауапкершілігі шектеулі серіктестігінің асханасы ғимаратының жанындағы стенд (келісім бойынша)</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Чернозубовка ауылы</w:t>
            </w:r>
          </w:p>
        </w:tc>
        <w:tc>
          <w:tcPr>
            <w:tcW w:w="9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көшесі, № 5, "Содружество -2" жауапкершілігі шектеулі серіктестігінің наубайхана ғимаратының жанындағы стенд (келісім бойынша)</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Дружба ауылы</w:t>
            </w:r>
          </w:p>
        </w:tc>
        <w:tc>
          <w:tcPr>
            <w:tcW w:w="9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Советская көшесі, № 46, "Солтүстік Қазақстан облысы Ғабит Мүсірепов атындағы ауданның Дружба ауылдық округі әкімінің аппараты" коммуналдық мемлекеттік мекемесі ғимаратының жанындағы стенд</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Целинное ауылы</w:t>
            </w:r>
          </w:p>
        </w:tc>
        <w:tc>
          <w:tcPr>
            <w:tcW w:w="9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Целинная көшесі, № 19А, "Целинное-2004" жауапкершілігі шектеулі серіктестігінің кеңсесі ғимаратының жанындағы стенд (келісім бойынша)</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Володарское ауылы</w:t>
            </w:r>
          </w:p>
        </w:tc>
        <w:tc>
          <w:tcPr>
            <w:tcW w:w="9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Целинная көшесі, №33, "Береке-Агро" жауапкершілігі шектеулі серіктестігінің Мәдениет үйі ғимаратының жанындағы стенд (келісім бойынша)</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Көкалажар ауылы</w:t>
            </w:r>
          </w:p>
        </w:tc>
        <w:tc>
          <w:tcPr>
            <w:tcW w:w="9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Қабдолла Нұғыманов көшесі, № 23, "Тұқым" жауапкершілігі шектеулі серіктестігінің кеңсесі ғимаратының жанындағы стенд (келісім бойынша)</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Сокологоровка ауылы</w:t>
            </w:r>
          </w:p>
        </w:tc>
        <w:tc>
          <w:tcPr>
            <w:tcW w:w="9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НовосҰлов көшесі, № 1, "Солтүстік Қазақстан облысы әкімдігінің білім басқармасы" коммуналдық мемлекеттік мекемесінің "Ғабит Мүсірепов атындағы ауданның білім бөлімі" коммуналдық мемлекеттік мекемесі "Сокологоровка негізгі мектебі" коммуналдық мемлекеттік мекемесі ғимаратының жанындағы стенд (келісім бойынша)</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Қырымбет ауылы</w:t>
            </w:r>
          </w:p>
        </w:tc>
        <w:tc>
          <w:tcPr>
            <w:tcW w:w="9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Абылай хан көшесі, № 7А, бұрынғы "Солтүстік Қазақстан облысы Ғабит Мүсірепов атындағы ауданның Қырымбет ауылдық округі әкімінің аппараты" коммуналдық мемлекеттік мекемесі ғимаратының жанындағы стенд</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Ломоносовка ауылы</w:t>
            </w:r>
          </w:p>
        </w:tc>
        <w:tc>
          <w:tcPr>
            <w:tcW w:w="9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Комсомольская көшесі, № 3, "Солтүстік Қазақстан облысы әкімдігінің білім басқармасы" коммуналдық мемлекеттік мекемесінің "Ғабит Мүсірепов атындағы ауданның білім бөлімі" коммуналдық мемлекеттік мекемесі "Ломоносов орта мектебі" коммуналдық мемлекеттік мекемесі ғимаратының жанындағы стенд (келісім бойынша)</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Ставрополка ауылы</w:t>
            </w:r>
          </w:p>
        </w:tc>
        <w:tc>
          <w:tcPr>
            <w:tcW w:w="9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Молодежная көшесі, № 277А, "Намыс" жауапкершілігі шектеулі серіктестігінің Мәдениет үйі ғимаратының жанындағы стенд (келісім бойынша)</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Урожайное ауылы</w:t>
            </w:r>
          </w:p>
        </w:tc>
        <w:tc>
          <w:tcPr>
            <w:tcW w:w="9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 көшесі, № 5, "Янтарь-98" жауапкершілігі шектеулі серіктестігінің Мәдениет үйі ғимаратының жанындағы стенд (келісім бойынша)</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Нежинка ауылы</w:t>
            </w:r>
          </w:p>
        </w:tc>
        <w:tc>
          <w:tcPr>
            <w:tcW w:w="9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Садовая көшесі, № 12, "Солтүстік Қазақстан облысы Ғабит Мүсірепов атындағы ауданның Нежинка ауылдық округі әкімінің аппараты" коммуналдық мемлекеттік мекемесі ғимаратының жанындағы стенд</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би ауылы</w:t>
            </w:r>
          </w:p>
        </w:tc>
        <w:tc>
          <w:tcPr>
            <w:tcW w:w="9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Пионерская көшесі, №3Б, "Западное СК" жауапкершілігі шектеулі серіктестігінің Мәдениет үйі ғимаратының жанындағы стенд (келісім бойынша)</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Буденное ауылы</w:t>
            </w:r>
          </w:p>
        </w:tc>
        <w:tc>
          <w:tcPr>
            <w:tcW w:w="9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Центральная көшесі, №10А, "Буденное СК" жауапкершілігі шектеулі серіктестігінің асхана ғимаратының жанындағы стенд (келісім бойынша)</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Ефимовка ауылы</w:t>
            </w:r>
          </w:p>
        </w:tc>
        <w:tc>
          <w:tcPr>
            <w:tcW w:w="9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Кооперативная көшесі, № 3, "Буденное СК" жауапкершілігі шектеулі серіктестігінің кеңсесі ғимаратының жанындағы стенд (келісім бойынша)</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Новоишим ауылы</w:t>
            </w:r>
          </w:p>
        </w:tc>
        <w:tc>
          <w:tcPr>
            <w:tcW w:w="9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2"/>
          <w:p>
            <w:pPr>
              <w:spacing w:after="20"/>
              <w:ind w:left="20"/>
              <w:jc w:val="both"/>
            </w:pPr>
            <w:r>
              <w:rPr>
                <w:rFonts w:ascii="Times New Roman"/>
                <w:b w:val="false"/>
                <w:i w:val="false"/>
                <w:color w:val="000000"/>
                <w:sz w:val="20"/>
              </w:rPr>
              <w:t>
Абылай хан көшесі, № 19, "Солтүстік Қазақстан облысы Ғабит Мүсірепов атындағы аудан әкімдігінің ішкі саясат, мәдениет және тілдерді дамыту бөлімі" коммуналдық мемлекеттік мекемесінің "Мәдениет үйі" мемлекеттік коммуналдық қазыналық кәсіпорны ғимаратының жанындағы стенд;</w:t>
            </w:r>
            <w:r>
              <w:br/>
            </w:r>
            <w:r>
              <w:rPr>
                <w:rFonts w:ascii="Times New Roman"/>
                <w:b w:val="false"/>
                <w:i w:val="false"/>
                <w:color w:val="000000"/>
                <w:sz w:val="20"/>
              </w:rPr>
              <w:t>
К.Заслонов көшесі, 10Б, "Солтүстік Қазақстан облысы әкімдігінің дене шынықтыру және спорт басқармасы" коммуналдық мемлекеттік мекемесінің "Ғабит Мүсірепов атындағы ауданның балалар мен жасөспірімдер спорт мектебі" коммуналдық мемлекеттік мекемесінің денешынықтыру-сауықтыру кешен ғимаратының жанындағы стенд (келісім бойынша)</w:t>
            </w:r>
          </w:p>
          <w:bookmarkEnd w:id="12"/>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Новоселовка ауылы</w:t>
            </w:r>
          </w:p>
        </w:tc>
        <w:tc>
          <w:tcPr>
            <w:tcW w:w="9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Целинная көшесі, № 24, "Солтүстік Қазақстан облысы Ғабит Мүсірепов атындағы ауданның Новоселов ауылдық округі әкімінің аппараты" коммуналдық мемлекеттік мекемесі ғимаратының жанындағы стенд</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Привольное ауылы</w:t>
            </w:r>
          </w:p>
        </w:tc>
        <w:tc>
          <w:tcPr>
            <w:tcW w:w="9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С.Ф. Коваль атындағы көшесі, № 32, "Астық-Привольный" жауапкершілігі шектеулі серіктестігінің кеңсесі ғимаратының жанындағы стенд (келісім бойынша)</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Мұқыр ауылы</w:t>
            </w:r>
          </w:p>
        </w:tc>
        <w:tc>
          <w:tcPr>
            <w:tcW w:w="9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көшесі, №14 үй, тұрғын үйге қарама қарсы тақта (келісім бойынша)</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Рузаевка ауылы</w:t>
            </w:r>
          </w:p>
        </w:tc>
        <w:tc>
          <w:tcPr>
            <w:tcW w:w="9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Рузаев көшесі, № 123, "Солтүстік Қазақстан облысы Ғабит Мүсірепов атындағы ауданның Рузаев ауылдық округі әкімінің аппараты" коммуналдық мемлекеттік мекемесі ғимаратының жанындағы стенд</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Березовка ауылы</w:t>
            </w:r>
          </w:p>
        </w:tc>
        <w:tc>
          <w:tcPr>
            <w:tcW w:w="9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Тәуелсіздік көшесі, №35/2, "Солтүстік Қазақстан облысы әкімдігінің денсаулық сақтау басқармасы" коммуналдық мемлекеттік мекемесінің "Ғабит Мүсірепов атындағы ауданның аудандық ауруханасы" шаруашылық жүргізу құқығындағы коммуналдық мемлекеттік кәсіпорны медициналық орталық ғимаратының жанындағы стенд (келісім бойынша)</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Сарыадыр ауылы</w:t>
            </w:r>
          </w:p>
        </w:tc>
        <w:tc>
          <w:tcPr>
            <w:tcW w:w="9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Сарыадыр көшесі, № 6 үй, 2 пәтер, тұрғын үйге қарама қарсы стенд (келісім бойынша)</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Чернобаевка ауылы</w:t>
            </w:r>
          </w:p>
        </w:tc>
        <w:tc>
          <w:tcPr>
            <w:tcW w:w="9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Шевченко көшесі, № 9, "Тұқым" жауапкершілігі шектеулі серіктестігінің демалыс орталығы ғимаратының жанындағы стенд (келісім бойынша).</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Сивковка ауылы</w:t>
            </w:r>
          </w:p>
        </w:tc>
        <w:tc>
          <w:tcPr>
            <w:tcW w:w="9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көшесі, №44, жеке кәсіпкер "Е.В. Евич" "Для вас" дүкені ғимаратының жанындағы тақта (келісім бойынша).</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Салқынкөл ауылы</w:t>
            </w:r>
          </w:p>
        </w:tc>
        <w:tc>
          <w:tcPr>
            <w:tcW w:w="9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Школьная көшесі, № 9, "Солтүстік Қазақстан облысы әкімдігінің білім басқармасы" коммуналдық мемлекеттік мекемесінің "Ғабит Мүсірепов атындағы ауданның білім бөлімі" коммуналдық мемлекеттік мекемесі "Салқынкөл негізгі мектебі" коммуналдық мемлекеттік мекемесі ғимаратының жанындағы стенд (келісім бойынша)</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Тоқты ауылы</w:t>
            </w:r>
          </w:p>
        </w:tc>
        <w:tc>
          <w:tcPr>
            <w:tcW w:w="9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Тәуелсіздік көшесі, №22, бұрынғы "Солтүстік Қазақстан облысы әкімдігінің білім басқармасы" коммуналдық мемлекеттік мекемесінің "Ғабит Мүсірепов атындағы ауданның білім бөлімі" коммуналдық мемлекеттік мекемесі "Тоқты бастауыш мектебі" коммуналдық мемлекеттік мекемесі ғимаратының жанындағы стенд (келісім бойынша)</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Тахтаброд ауылы</w:t>
            </w:r>
          </w:p>
        </w:tc>
        <w:tc>
          <w:tcPr>
            <w:tcW w:w="9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Садовая көшесі, № 42, "Солтүстік Қазақстан облысы әкімдігінің білім басқармасы" коммуналдық мемлекеттік мекемесінің "Ғабит Мүсірепов атындағы ауданның білім бөлімі" коммуналдық мемлекеттік мекемесі "Тахтаброд орта мектебі" коммуналдық мемлекеттік мекемесі ғимаратының жанындағы стенд (келісім бойынша)</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Ковыльное ауылы</w:t>
            </w:r>
          </w:p>
        </w:tc>
        <w:tc>
          <w:tcPr>
            <w:tcW w:w="9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Школьная көшесі, № 30, "Ақселеу" жауапкершілігі шектеулі серіктестігінің кеңсесі ғимаратының жанындағы стенд (келісім бойынша)</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Литвиновка ауылы</w:t>
            </w:r>
          </w:p>
        </w:tc>
        <w:tc>
          <w:tcPr>
            <w:tcW w:w="9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Советская көшесі, № 31А, бұрынғы "Солтүстік Қазақстан облысы әкімдігінің білім басқармасы" коммуналдық мемлекеттік мекемесінің "Ғабит Мүсірепов атындағы ауданның білім бөлімі" коммуналдық мемлекеттік мекемесі "Литвиновка бастауыш мектебі" коммуналдық мемлекеттік мекемесі ғимаратының жанындағы стенд (келісім бойынша)</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Червонное ауылы</w:t>
            </w:r>
          </w:p>
        </w:tc>
        <w:tc>
          <w:tcPr>
            <w:tcW w:w="9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Новоселов көшесі, № 39, "Солтүстік Қазақстан облысы Ғабит Мүсірепов атындағы ауданның Червонный ауылдық округі әкімінің аппараты" коммуналдық мемлекеттік мекемесі ғимаратының жанындағы стенд</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Пески ауылы</w:t>
            </w:r>
          </w:p>
        </w:tc>
        <w:tc>
          <w:tcPr>
            <w:tcW w:w="9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Юбилейная көшесі, № 8, "АЗКО" жауапкершілігі шектеулі серіктестігінің кеңсесі ғимаратының жанындағы стенд (келісім бойынша).</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Чистополье ауылы</w:t>
            </w:r>
          </w:p>
        </w:tc>
        <w:tc>
          <w:tcPr>
            <w:tcW w:w="9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 көшесі, № 90, "Солтүстік Қазақстан облысы Ғабит Мүсірепов атындағы аудан әкімдігінің ішкі саясат, мәдениет және тілдерді дамыту бөлімі" коммуналдық мемлекеттік мекемесінің "Мәдениет үйі" мемлекеттік коммуналдық қазыналық кәсіпорны ғимаратының жанындағы стенд</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Гаршино ауылы</w:t>
            </w:r>
          </w:p>
        </w:tc>
        <w:tc>
          <w:tcPr>
            <w:tcW w:w="9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Мира көшесі, № 6, "СП Гаршино" жауапкершілігі шектеулі серіктестігінің кеңсесі ғимаратының жанындағы тақта (келісім бойынша)</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Ялты ауылы</w:t>
            </w:r>
          </w:p>
        </w:tc>
        <w:tc>
          <w:tcPr>
            <w:tcW w:w="9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Советская көшесі, № 4, "Солтүстік Қазақстан облысы әкімдігінің білім басқармасы" коммуналдық мемлекеттік мекемесінің "Ғабит Мүсірепов атындағы ауданының білім бөлімі" коммуналдық мемлекеттік мекемесінің Мәдениет үйі ғимаратының жанындағы тақта (келісім бойынша)</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Шөптікөл ауылы</w:t>
            </w:r>
          </w:p>
        </w:tc>
        <w:tc>
          <w:tcPr>
            <w:tcW w:w="9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Целинная көшесі, № 25, "Солтүстік Қазақстан облысы әкімдігінің білім басқармасы" коммуналдық мемлекеттік мекемесінің "Ғабит Мүсірепов атындағы ауданның білім бөлімі" коммуналдық мемлекеттік мекемесі "Шөптікөл орта мектебі" коммуналдық мемлекеттік мекемесі ғимаратының жанындағы стенд (келісім бойынша)</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Разгульное ауылы</w:t>
            </w:r>
          </w:p>
        </w:tc>
        <w:tc>
          <w:tcPr>
            <w:tcW w:w="9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Советская көшесі, № 10, "Солтүстік Қазақстан облысы әкімдігінің білім басқармасы" коммуналдық мемлекеттік мекемесінің "Ғабит Мүсірепов атындағы ауданның білім бөлімі" коммуналдық мемлекеттік мекемесі "Приишим орта мектебі" коммуналдық мемлекеттік мекемесі ғимаратының жанындағы стенд (келісім бойынша)</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Шұқыркөл ауылы</w:t>
            </w:r>
          </w:p>
        </w:tc>
        <w:tc>
          <w:tcPr>
            <w:tcW w:w="9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Школьная көшесі, № 1Б, "Солтүстік Қазақстан облысы Ғабит Мүсірепов атындағы ауданның Шұқыркөл ауылдық округі әкімінің аппараты" коммуналдық мемлекеттік мекемесі ғимаратының жанындағы стенд (келісім бойынша)</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жылдық Қазақстан ауылы</w:t>
            </w:r>
          </w:p>
        </w:tc>
        <w:tc>
          <w:tcPr>
            <w:tcW w:w="9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Школьная көшесі, № 1, бұрынғы "Солтүстік Қазақстан облысы әкімдігінің білім басқармасы" коммуналдық мемлекеттік мекемесінің "Ғабит Мүсірепов атындағы ауданның білім бөлімі" коммуналдық мемлекеттік мекемесі "Жаманшұбар бастауыш мектебі" коммуналдық мемлекеттік мекемесі ғимаратының жанындағы стенд (келісім бойынша)</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