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f195" w14:textId="c36f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әдістемесін бекіту туралы" Солтүстік Қазақстан облысы Ғабит Мүсірепов атындағы аудан әкімдігінің 2023 жылғы 12 сәуірдегі № 77 қаулысына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13 қазандағы № 216 қаулысы</w:t>
      </w:r>
    </w:p>
    <w:p>
      <w:pPr>
        <w:spacing w:after="0"/>
        <w:ind w:left="0"/>
        <w:jc w:val="both"/>
      </w:pPr>
      <w:bookmarkStart w:name="z4" w:id="0"/>
      <w:r>
        <w:rPr>
          <w:rFonts w:ascii="Times New Roman"/>
          <w:b w:val="false"/>
          <w:i w:val="false"/>
          <w:color w:val="000000"/>
          <w:sz w:val="28"/>
        </w:rPr>
        <w:t xml:space="preserve">
      Солтүстік Қазақстан облысы Ғабит Мүсірепов атындағы аудан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әдістемесін бекіту туралы" Солтүстік Қазақстан облысы Ғабит Мүсірепов атындағы аудан әкімдігінің 2023 жылғы 12 сәуірдегі № 77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әдістемесі осы қаулының қосымшасына сәйкес жаңа редакцияда жазылсын. </w:t>
      </w:r>
    </w:p>
    <w:bookmarkEnd w:id="2"/>
    <w:bookmarkStart w:name="z7" w:id="3"/>
    <w:p>
      <w:pPr>
        <w:spacing w:after="0"/>
        <w:ind w:left="0"/>
        <w:jc w:val="both"/>
      </w:pPr>
      <w:r>
        <w:rPr>
          <w:rFonts w:ascii="Times New Roman"/>
          <w:b w:val="false"/>
          <w:i w:val="false"/>
          <w:color w:val="000000"/>
          <w:sz w:val="28"/>
        </w:rPr>
        <w:t>
      2. "Солтүстік Қазақстан облысы Ғабит Мүсірепов атындағы аудан әкімінің аппараты" коммуналдық мемлекеттік мекемесі:</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қаулыны Ғабит Мүсірепов атындағы аудан әкімдігінің интернет-ресурсында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атындағы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8"/>
    <w:p>
      <w:pPr>
        <w:spacing w:after="0"/>
        <w:ind w:left="0"/>
        <w:jc w:val="left"/>
      </w:pPr>
      <w:r>
        <w:rPr>
          <w:rFonts w:ascii="Times New Roman"/>
          <w:b/>
          <w:i w:val="false"/>
          <w:color w:val="000000"/>
        </w:rPr>
        <w:t xml:space="preserve">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әдістемесі</w:t>
      </w:r>
    </w:p>
    <w:bookmarkEnd w:id="8"/>
    <w:bookmarkStart w:name="z26" w:id="9"/>
    <w:p>
      <w:pPr>
        <w:spacing w:after="0"/>
        <w:ind w:left="0"/>
        <w:jc w:val="left"/>
      </w:pPr>
      <w:r>
        <w:rPr>
          <w:rFonts w:ascii="Times New Roman"/>
          <w:b/>
          <w:i w:val="false"/>
          <w:color w:val="000000"/>
        </w:rPr>
        <w:t xml:space="preserve"> 1-тарау. Жалпы ережелер</w:t>
      </w:r>
    </w:p>
    <w:bookmarkEnd w:id="9"/>
    <w:bookmarkStart w:name="z27" w:id="10"/>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w:t>
      </w:r>
    </w:p>
    <w:bookmarkEnd w:id="10"/>
    <w:bookmarkStart w:name="z28" w:id="11"/>
    <w:p>
      <w:pPr>
        <w:spacing w:after="0"/>
        <w:ind w:left="0"/>
        <w:jc w:val="both"/>
      </w:pPr>
      <w:r>
        <w:rPr>
          <w:rFonts w:ascii="Times New Roman"/>
          <w:b w:val="false"/>
          <w:i w:val="false"/>
          <w:color w:val="000000"/>
          <w:sz w:val="28"/>
        </w:rPr>
        <w:t>
      Аталған әдістеме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тәртібін айқындайды және "Солтүстік Қазақстан облысы Ғабит Мүсірепов атындағы аудан әкімінің аппараты" коммуналдық мемлекеттік мекемесінің, Ғабит Мүсірепов атындағы аудан әкімдігі бөлімдерінің және Солтүстік Қазақстан облысы Ғабит Мүсірепов атындағы ауданның ауылдық округтер әкімдері аппараттарының "Б" корпусының мемлекеттік әкімшілік қызметшілеріне қолданылады.</w:t>
      </w:r>
    </w:p>
    <w:bookmarkEnd w:id="11"/>
    <w:bookmarkStart w:name="z29" w:id="12"/>
    <w:p>
      <w:pPr>
        <w:spacing w:after="0"/>
        <w:ind w:left="0"/>
        <w:jc w:val="both"/>
      </w:pPr>
      <w:r>
        <w:rPr>
          <w:rFonts w:ascii="Times New Roman"/>
          <w:b w:val="false"/>
          <w:i w:val="false"/>
          <w:color w:val="000000"/>
          <w:sz w:val="28"/>
        </w:rPr>
        <w:t>
      2. Ғабит Мүсірепов атындағы ауданның жергілікті атқарушы органдарының " Б " корпусы мемлекеттік әкімшілік қызметшілерінің қызметін бағалау әдістемесі аудан әкімінің қаулысымен бекітіледі.</w:t>
      </w:r>
    </w:p>
    <w:bookmarkEnd w:id="12"/>
    <w:bookmarkStart w:name="z30" w:id="13"/>
    <w:p>
      <w:pPr>
        <w:spacing w:after="0"/>
        <w:ind w:left="0"/>
        <w:jc w:val="both"/>
      </w:pPr>
      <w:r>
        <w:rPr>
          <w:rFonts w:ascii="Times New Roman"/>
          <w:b w:val="false"/>
          <w:i w:val="false"/>
          <w:color w:val="000000"/>
          <w:sz w:val="28"/>
        </w:rPr>
        <w:t>
      3. Осы Әдістемеде пайдаланылатын негізгі ұғымдар:</w:t>
      </w:r>
    </w:p>
    <w:bookmarkEnd w:id="13"/>
    <w:bookmarkStart w:name="z31" w:id="14"/>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4"/>
    <w:bookmarkStart w:name="z32"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33" w:id="16"/>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6"/>
    <w:bookmarkStart w:name="z34" w:id="17"/>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7"/>
    <w:bookmarkStart w:name="z35" w:id="18"/>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8"/>
    <w:bookmarkStart w:name="z36" w:id="19"/>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9"/>
    <w:bookmarkStart w:name="z37" w:id="20"/>
    <w:p>
      <w:pPr>
        <w:spacing w:after="0"/>
        <w:ind w:left="0"/>
        <w:jc w:val="both"/>
      </w:pPr>
      <w:r>
        <w:rPr>
          <w:rFonts w:ascii="Times New Roman"/>
          <w:b w:val="false"/>
          <w:i w:val="false"/>
          <w:color w:val="000000"/>
          <w:sz w:val="28"/>
        </w:rPr>
        <w:t xml:space="preserve">
      7) бағаланатын кезең – мемлекеттік қызметшінің жұмыс нәтижелері бағаланатын тоқсан. </w:t>
      </w:r>
    </w:p>
    <w:bookmarkEnd w:id="20"/>
    <w:bookmarkStart w:name="z38"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1"/>
    <w:bookmarkStart w:name="z3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2"/>
    <w:bookmarkStart w:name="z40" w:id="23"/>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3"/>
    <w:bookmarkStart w:name="z41" w:id="24"/>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4"/>
    <w:bookmarkStart w:name="z42" w:id="25"/>
    <w:p>
      <w:pPr>
        <w:spacing w:after="0"/>
        <w:ind w:left="0"/>
        <w:jc w:val="both"/>
      </w:pPr>
      <w:r>
        <w:rPr>
          <w:rFonts w:ascii="Times New Roman"/>
          <w:b w:val="false"/>
          <w:i w:val="false"/>
          <w:color w:val="000000"/>
          <w:sz w:val="28"/>
        </w:rPr>
        <w:t xml:space="preserve">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 </w:t>
      </w:r>
    </w:p>
    <w:bookmarkEnd w:id="25"/>
    <w:bookmarkStart w:name="z43" w:id="26"/>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6"/>
    <w:bookmarkStart w:name="z44" w:id="27"/>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7"/>
    <w:bookmarkStart w:name="z45" w:id="28"/>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8"/>
    <w:bookmarkStart w:name="z46" w:id="29"/>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9"/>
    <w:bookmarkStart w:name="z47" w:id="30"/>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30"/>
    <w:bookmarkStart w:name="z48" w:id="31"/>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1"/>
    <w:bookmarkStart w:name="z49" w:id="3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2"/>
    <w:bookmarkStart w:name="z50"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51"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52"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53"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54"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55" w:id="38"/>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8"/>
    <w:bookmarkStart w:name="z56" w:id="39"/>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9"/>
    <w:bookmarkStart w:name="z57" w:id="40"/>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8" w:id="41"/>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9" w:id="42"/>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2"/>
    <w:bookmarkStart w:name="z60" w:id="43"/>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3"/>
    <w:bookmarkStart w:name="z61" w:id="44"/>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62" w:id="45"/>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63" w:id="46"/>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6"/>
    <w:bookmarkStart w:name="z64" w:id="4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7"/>
    <w:bookmarkStart w:name="z65" w:id="48"/>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8"/>
    <w:bookmarkStart w:name="z66" w:id="49"/>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9"/>
    <w:bookmarkStart w:name="z67" w:id="50"/>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68" w:id="51"/>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1"/>
    <w:bookmarkStart w:name="z69" w:id="52"/>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52"/>
    <w:bookmarkStart w:name="z70" w:id="53"/>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53"/>
    <w:bookmarkStart w:name="z71" w:id="54"/>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4"/>
    <w:bookmarkStart w:name="z72" w:id="5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5"/>
    <w:bookmarkStart w:name="z73" w:id="56"/>
    <w:p>
      <w:pPr>
        <w:spacing w:after="0"/>
        <w:ind w:left="0"/>
        <w:jc w:val="both"/>
      </w:pPr>
      <w:r>
        <w:rPr>
          <w:rFonts w:ascii="Times New Roman"/>
          <w:b w:val="false"/>
          <w:i w:val="false"/>
          <w:color w:val="000000"/>
          <w:sz w:val="28"/>
        </w:rPr>
        <w:t>
      Бағалаушы адаммен 0-ден 5-ке дейінгі баға қойылады.</w:t>
      </w:r>
    </w:p>
    <w:bookmarkEnd w:id="56"/>
    <w:bookmarkStart w:name="z74" w:id="5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7"/>
    <w:bookmarkStart w:name="z75" w:id="5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8"/>
    <w:bookmarkStart w:name="z76" w:id="59"/>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9"/>
    <w:bookmarkStart w:name="z77" w:id="60"/>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0"/>
    <w:bookmarkStart w:name="z78" w:id="61"/>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1"/>
    <w:bookmarkStart w:name="z79" w:id="62"/>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2"/>
    <w:bookmarkStart w:name="z80" w:id="63"/>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3"/>
    <w:bookmarkStart w:name="z81" w:id="64"/>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64"/>
    <w:bookmarkStart w:name="z82" w:id="65"/>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5"/>
    <w:bookmarkStart w:name="z83" w:id="66"/>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6"/>
    <w:bookmarkStart w:name="z84" w:id="67"/>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7"/>
    <w:bookmarkStart w:name="z85" w:id="68"/>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8"/>
    <w:bookmarkStart w:name="z86" w:id="6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9"/>
    <w:bookmarkStart w:name="z87" w:id="70"/>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0"/>
    <w:bookmarkStart w:name="z88" w:id="71"/>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1"/>
    <w:bookmarkStart w:name="z89" w:id="72"/>
    <w:p>
      <w:pPr>
        <w:spacing w:after="0"/>
        <w:ind w:left="0"/>
        <w:jc w:val="both"/>
      </w:pPr>
      <w:r>
        <w:rPr>
          <w:rFonts w:ascii="Times New Roman"/>
          <w:b w:val="false"/>
          <w:i w:val="false"/>
          <w:color w:val="000000"/>
          <w:sz w:val="28"/>
        </w:rPr>
        <w:t>
      Кездесу кезінде мынадай мәселелер талқыланады:</w:t>
      </w:r>
    </w:p>
    <w:bookmarkEnd w:id="72"/>
    <w:bookmarkStart w:name="z90" w:id="73"/>
    <w:p>
      <w:pPr>
        <w:spacing w:after="0"/>
        <w:ind w:left="0"/>
        <w:jc w:val="both"/>
      </w:pPr>
      <w:r>
        <w:rPr>
          <w:rFonts w:ascii="Times New Roman"/>
          <w:b w:val="false"/>
          <w:i w:val="false"/>
          <w:color w:val="000000"/>
          <w:sz w:val="28"/>
        </w:rPr>
        <w:t>
      бағаланатын кезеңдегі жетістіктеріне шолу;</w:t>
      </w:r>
    </w:p>
    <w:bookmarkEnd w:id="73"/>
    <w:bookmarkStart w:name="z91" w:id="74"/>
    <w:p>
      <w:pPr>
        <w:spacing w:after="0"/>
        <w:ind w:left="0"/>
        <w:jc w:val="both"/>
      </w:pPr>
      <w:r>
        <w:rPr>
          <w:rFonts w:ascii="Times New Roman"/>
          <w:b w:val="false"/>
          <w:i w:val="false"/>
          <w:color w:val="000000"/>
          <w:sz w:val="28"/>
        </w:rPr>
        <w:t>
      машықтар мен құзыреттердің дамуына шолу;</w:t>
      </w:r>
    </w:p>
    <w:bookmarkEnd w:id="74"/>
    <w:bookmarkStart w:name="z92" w:id="7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5"/>
    <w:bookmarkStart w:name="z93" w:id="7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8" w:id="77"/>
    <w:p>
      <w:pPr>
        <w:spacing w:after="0"/>
        <w:ind w:left="0"/>
        <w:jc w:val="both"/>
      </w:pPr>
      <w:r>
        <w:rPr>
          <w:rFonts w:ascii="Times New Roman"/>
          <w:b w:val="false"/>
          <w:i w:val="false"/>
          <w:color w:val="000000"/>
          <w:sz w:val="28"/>
        </w:rPr>
        <w:t>
      Нысан</w:t>
      </w:r>
    </w:p>
    <w:bookmarkEnd w:id="77"/>
    <w:bookmarkStart w:name="z99" w:id="78"/>
    <w:p>
      <w:pPr>
        <w:spacing w:after="0"/>
        <w:ind w:left="0"/>
        <w:jc w:val="left"/>
      </w:pPr>
      <w:r>
        <w:rPr>
          <w:rFonts w:ascii="Times New Roman"/>
          <w:b/>
          <w:i w:val="false"/>
          <w:color w:val="000000"/>
        </w:rPr>
        <w:t xml:space="preserve"> Басшы лауазымды атқаратын адамның бағалау парағы</w:t>
      </w:r>
    </w:p>
    <w:bookmarkEnd w:id="78"/>
    <w:bookmarkStart w:name="z100" w:id="7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9"/>
    <w:bookmarkStart w:name="z101" w:id="80"/>
    <w:p>
      <w:pPr>
        <w:spacing w:after="0"/>
        <w:ind w:left="0"/>
        <w:jc w:val="both"/>
      </w:pPr>
      <w:r>
        <w:rPr>
          <w:rFonts w:ascii="Times New Roman"/>
          <w:b w:val="false"/>
          <w:i w:val="false"/>
          <w:color w:val="000000"/>
          <w:sz w:val="28"/>
        </w:rPr>
        <w:t>
      __________________________________________________________________________</w:t>
      </w:r>
    </w:p>
    <w:bookmarkEnd w:id="80"/>
    <w:bookmarkStart w:name="z102" w:id="81"/>
    <w:p>
      <w:pPr>
        <w:spacing w:after="0"/>
        <w:ind w:left="0"/>
        <w:jc w:val="both"/>
      </w:pPr>
      <w:r>
        <w:rPr>
          <w:rFonts w:ascii="Times New Roman"/>
          <w:b w:val="false"/>
          <w:i w:val="false"/>
          <w:color w:val="000000"/>
          <w:sz w:val="28"/>
        </w:rPr>
        <w:t>
      (Бағаланатын кезең)</w:t>
      </w:r>
    </w:p>
    <w:bookmarkEnd w:id="81"/>
    <w:bookmarkStart w:name="z103" w:id="82"/>
    <w:p>
      <w:pPr>
        <w:spacing w:after="0"/>
        <w:ind w:left="0"/>
        <w:jc w:val="both"/>
      </w:pPr>
      <w:r>
        <w:rPr>
          <w:rFonts w:ascii="Times New Roman"/>
          <w:b w:val="false"/>
          <w:i w:val="false"/>
          <w:color w:val="000000"/>
          <w:sz w:val="28"/>
        </w:rPr>
        <w:t>
      _____________________________________________________________</w:t>
      </w:r>
    </w:p>
    <w:bookmarkEnd w:id="82"/>
    <w:bookmarkStart w:name="z104" w:id="83"/>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3"/>
    <w:bookmarkStart w:name="z105" w:id="84"/>
    <w:p>
      <w:pPr>
        <w:spacing w:after="0"/>
        <w:ind w:left="0"/>
        <w:jc w:val="both"/>
      </w:pPr>
      <w:r>
        <w:rPr>
          <w:rFonts w:ascii="Times New Roman"/>
          <w:b w:val="false"/>
          <w:i w:val="false"/>
          <w:color w:val="000000"/>
          <w:sz w:val="28"/>
        </w:rPr>
        <w:t>
      __________________________________________________________________________</w:t>
      </w:r>
    </w:p>
    <w:bookmarkEnd w:id="84"/>
    <w:bookmarkStart w:name="z106" w:id="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5"/>
    <w:bookmarkStart w:name="z107" w:id="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6"/>
    <w:bookmarkStart w:name="z108" w:id="8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7"/>
    <w:bookmarkStart w:name="z109" w:id="8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11" w:id="9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0"/>
    <w:bookmarkStart w:name="z112" w:id="9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13"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14" w:id="93"/>
    <w:p>
      <w:pPr>
        <w:spacing w:after="0"/>
        <w:ind w:left="0"/>
        <w:jc w:val="both"/>
      </w:pPr>
      <w:r>
        <w:rPr>
          <w:rFonts w:ascii="Times New Roman"/>
          <w:b w:val="false"/>
          <w:i w:val="false"/>
          <w:color w:val="000000"/>
          <w:sz w:val="28"/>
        </w:rPr>
        <w:t>
      Қолы ________________</w:t>
      </w:r>
    </w:p>
    <w:bookmarkEnd w:id="93"/>
    <w:bookmarkStart w:name="z115" w:id="94"/>
    <w:p>
      <w:pPr>
        <w:spacing w:after="0"/>
        <w:ind w:left="0"/>
        <w:jc w:val="both"/>
      </w:pPr>
      <w:r>
        <w:rPr>
          <w:rFonts w:ascii="Times New Roman"/>
          <w:b w:val="false"/>
          <w:i w:val="false"/>
          <w:color w:val="000000"/>
          <w:sz w:val="28"/>
        </w:rPr>
        <w:t>
      (электрондық цифрлық қолтаңба арқылы куәләндырылған)</w:t>
      </w:r>
    </w:p>
    <w:bookmarkEnd w:id="94"/>
    <w:bookmarkStart w:name="z116" w:id="95"/>
    <w:p>
      <w:pPr>
        <w:spacing w:after="0"/>
        <w:ind w:left="0"/>
        <w:jc w:val="both"/>
      </w:pPr>
      <w:r>
        <w:rPr>
          <w:rFonts w:ascii="Times New Roman"/>
          <w:b w:val="false"/>
          <w:i w:val="false"/>
          <w:color w:val="000000"/>
          <w:sz w:val="28"/>
        </w:rPr>
        <w:t>
      Күні 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1" w:id="96"/>
    <w:p>
      <w:pPr>
        <w:spacing w:after="0"/>
        <w:ind w:left="0"/>
        <w:jc w:val="both"/>
      </w:pPr>
      <w:r>
        <w:rPr>
          <w:rFonts w:ascii="Times New Roman"/>
          <w:b w:val="false"/>
          <w:i w:val="false"/>
          <w:color w:val="000000"/>
          <w:sz w:val="28"/>
        </w:rPr>
        <w:t>
      Нысан</w:t>
      </w:r>
    </w:p>
    <w:bookmarkEnd w:id="96"/>
    <w:bookmarkStart w:name="z122" w:id="97"/>
    <w:p>
      <w:pPr>
        <w:spacing w:after="0"/>
        <w:ind w:left="0"/>
        <w:jc w:val="left"/>
      </w:pPr>
      <w:r>
        <w:rPr>
          <w:rFonts w:ascii="Times New Roman"/>
          <w:b/>
          <w:i w:val="false"/>
          <w:color w:val="000000"/>
        </w:rPr>
        <w:t xml:space="preserve"> Басшы лауазымды атқармайтын адамның бағалау парағы</w:t>
      </w:r>
    </w:p>
    <w:bookmarkEnd w:id="97"/>
    <w:bookmarkStart w:name="z123" w:id="9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8"/>
    <w:bookmarkStart w:name="z124" w:id="99"/>
    <w:p>
      <w:pPr>
        <w:spacing w:after="0"/>
        <w:ind w:left="0"/>
        <w:jc w:val="both"/>
      </w:pPr>
      <w:r>
        <w:rPr>
          <w:rFonts w:ascii="Times New Roman"/>
          <w:b w:val="false"/>
          <w:i w:val="false"/>
          <w:color w:val="000000"/>
          <w:sz w:val="28"/>
        </w:rPr>
        <w:t>
      __________________________________________________________________________</w:t>
      </w:r>
    </w:p>
    <w:bookmarkEnd w:id="99"/>
    <w:bookmarkStart w:name="z125" w:id="100"/>
    <w:p>
      <w:pPr>
        <w:spacing w:after="0"/>
        <w:ind w:left="0"/>
        <w:jc w:val="both"/>
      </w:pPr>
      <w:r>
        <w:rPr>
          <w:rFonts w:ascii="Times New Roman"/>
          <w:b w:val="false"/>
          <w:i w:val="false"/>
          <w:color w:val="000000"/>
          <w:sz w:val="28"/>
        </w:rPr>
        <w:t>
      (Бағаланатын кезең)</w:t>
      </w:r>
    </w:p>
    <w:bookmarkEnd w:id="100"/>
    <w:bookmarkStart w:name="z126" w:id="101"/>
    <w:p>
      <w:pPr>
        <w:spacing w:after="0"/>
        <w:ind w:left="0"/>
        <w:jc w:val="both"/>
      </w:pPr>
      <w:r>
        <w:rPr>
          <w:rFonts w:ascii="Times New Roman"/>
          <w:b w:val="false"/>
          <w:i w:val="false"/>
          <w:color w:val="000000"/>
          <w:sz w:val="28"/>
        </w:rPr>
        <w:t>
      __________________________________________________________________________</w:t>
      </w:r>
    </w:p>
    <w:bookmarkEnd w:id="101"/>
    <w:bookmarkStart w:name="z127" w:id="102"/>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2"/>
    <w:bookmarkStart w:name="z128" w:id="103"/>
    <w:p>
      <w:pPr>
        <w:spacing w:after="0"/>
        <w:ind w:left="0"/>
        <w:jc w:val="both"/>
      </w:pPr>
      <w:r>
        <w:rPr>
          <w:rFonts w:ascii="Times New Roman"/>
          <w:b w:val="false"/>
          <w:i w:val="false"/>
          <w:color w:val="000000"/>
          <w:sz w:val="28"/>
        </w:rPr>
        <w:t>
      __________________________________________________________________________</w:t>
      </w:r>
    </w:p>
    <w:bookmarkEnd w:id="103"/>
    <w:bookmarkStart w:name="z129" w:id="1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4"/>
    <w:bookmarkStart w:name="z130" w:id="1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5"/>
    <w:bookmarkStart w:name="z131" w:id="10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6"/>
    <w:bookmarkStart w:name="z132" w:id="10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0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8"/>
    <w:bookmarkStart w:name="z134" w:id="109"/>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9"/>
    <w:bookmarkStart w:name="z135" w:id="11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0"/>
    <w:bookmarkStart w:name="z136" w:id="11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1"/>
    <w:bookmarkStart w:name="z137" w:id="112"/>
    <w:p>
      <w:pPr>
        <w:spacing w:after="0"/>
        <w:ind w:left="0"/>
        <w:jc w:val="both"/>
      </w:pPr>
      <w:r>
        <w:rPr>
          <w:rFonts w:ascii="Times New Roman"/>
          <w:b w:val="false"/>
          <w:i w:val="false"/>
          <w:color w:val="000000"/>
          <w:sz w:val="28"/>
        </w:rPr>
        <w:t>
      Қолы ________________ (электрондық цифрлық қолтаңба арқылы куәләндырылған)</w:t>
      </w:r>
    </w:p>
    <w:bookmarkEnd w:id="112"/>
    <w:bookmarkStart w:name="z138" w:id="113"/>
    <w:p>
      <w:pPr>
        <w:spacing w:after="0"/>
        <w:ind w:left="0"/>
        <w:jc w:val="both"/>
      </w:pPr>
      <w:r>
        <w:rPr>
          <w:rFonts w:ascii="Times New Roman"/>
          <w:b w:val="false"/>
          <w:i w:val="false"/>
          <w:color w:val="000000"/>
          <w:sz w:val="28"/>
        </w:rPr>
        <w:t>
      Күні _________________</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