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ae48" w14:textId="9efa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аумағында жолаушыларды әлеуметтік маңызы бар тұрақты тасымалдауға тариф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2025 жылғы 25 қыркүйектегі № 203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5–тармақтарына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"Тұрақты маршруттар бойынша жолаушылар мен багажды тасымалдау бойынша қызметтер көрсетуге арналған тарифтерді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№7297 болып тіркелді), Солтүстік Қазақстан облысы Ғабит Мүсірепов атындағы ауданның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 аумағында жолаушыларды әлеуметтік маңызы бар тұрақты тасымалдауға 1 (бір) километр үшін 9 (тоғыз) теңге мөлшерінде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Ғабит Мүсірепов атындағы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Ғабит Мүсірепов атындағы аудан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