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4e4" w14:textId="5bce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Ғабит Мүсірепов атындағы аудан әкімдігінің 2022 жылғы 13 мамырдағы № 114 "Солтүстік Қазақстан облысы Ғабит Мүсірепов атындағы аудан әкімдігінің экономика және қаржы бөлімі" коммуналдық мемлекеттік мекемесі туралы ережені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2025 жылғы 12 қыркүйектегі № 188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Солтүстік Қазақстан облысы Ғабит Мүсірепов атындағы аудан әкімдігі ҚАУЛЫ ЕТЕДІ: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 әкімдігінің 2022 жылғы 13 мамырдағы № 114 "Солтүстік Қазақстан облысы Ғабит Мүсірепов атындағы аудан әкімдігінің экономика және қаржы бөлімі" коммуналдық мемлекеттік мекемесі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"Солтүстік Қазақстан облысы Ғабит Мүсірепов атындағы аудан әкімдігінің экономика және қаржы бөлімі" коммуналдық мемлекеттік мекемесі туралы ережені: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тармақшасы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аудандық бюджеттің атқарылуы бойынша есептілікті жасау және қаржы басқармасына, аудан әкімдігіне, облыстың тексеру комиссиясына есептер ұсыну;";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40)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42) тармақшасы мынадай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"42) "Мемлекеттік мүлік туралы" Қазақстан Республикасының Заңында белгіленген жағдайларда аудандық коммуналдық мүлікті бағалау бойынша "Мемлекеттік сатып алу туралы" Қазақстан Республикасының Заңына сәйкес конкурс ұйымдастыру және өткізу;";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43) тармақшасы мынадай редакцияда жазылсын: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"43) "Мемлекеттік сатып алу туралы" Қазақстан Республикасының Заңында белгіленген жағдайларда аудандық коммуналдық мүлікке бағалау жүргізу жөніндегі конкурстың жеңімпазымен шарттар жасасу;";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53) тармақшасы мынадай редакцияда жазылсын: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"53) "Орталықтандырылған мемлекеттік сатып алуды мемлекеттік сатып алуды бірыңғай ұйымдастырушылар жүзеге асыратын тауарлардың, жұмыстардың, көрсетілетін қызметтердің тізбесін бекіту туралы" Қазақстан Республикасы Қаржы министрінің 2024 жылғы 28 тамыздағы № 589 бұйрығымен бекітілген тауарлардың, жұмыстардың, көрсетілетін қызметтердің тізбесі бойынша орталықтандырылған мемлекеттік сатып алуды жүзеге асыру (Нормативтік құқықтық актілерді мемлекеттік тіркеу тізілімінде № 35003 болып тіркелген);".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Ғабит Мүсірепов атындағы аудан әкімінің жетекшілік ететін орынбасарына жүктелсін.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