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c169" w14:textId="95ec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әкімінің 2025 жылғы 9 маусымдағы № 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 басқару және өзін-өзі басқару туралы"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 Нежинка ауылдық округ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"Нур-Байкен" жауапкершілігі шектеулі серіктестігіне Солтүстік Қазақстан облысы, Ғабит Мүсірепов атындағы аудан, Нежинка ауылдық округі, Тоқсан би ауылы мекенжайы бойынша орналасқан жер учаскелерін алып қоймастан, ЭБЖ-ға бөлу үшін ӘЖ-10кВ жалпы алаңы 1,4256 гектар жер учаскесіне 5 (бес)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Нежинка ауылдық округі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 " мамыр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"18" әкімнің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Жердің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 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жерлер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жайылымдар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 табиғи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 бойынша жер жиыны: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