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28f8" w14:textId="8d82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2021 жылғы 24 желтоқсандағы № 264 "Солтүстік Қазақстан облысы Ақжар ауданында коммуналдық қызмет көрсету қағидаларын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2025 жылғы 3 наурыздағы № 46 қаулысы</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 әкімдігінің "Солтүстік Қазақстан облысы Ақжар ауданында коммуналдық қызмет көрсету қағидларын бекіту туралы" 2021 жылғы 24 желтоқсандағы № 264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коммуналдық көрсетілетін қызметтерді ұсынудың 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2. Осы қаулының орындалуын бақылау Ақжар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