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1fe4" w14:textId="cd71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29-7 "2025-2027 жылдарға арналған Ақжар ауданы Кенащи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аудандық мәслихатының "2025-2027 жылдарға арналған Ақжар ауданы Кенащиауылдық округінің бюджетін бекіту туралы" 2025 жылғы 12 мамырдағы №29-7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ауданының Кенащи ауылдық округінің бюджеті осы шешімге тиісінше 1, 2 және 3 қосымшаларға сәйкес,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66153,0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2422,3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–123,3теңге;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63318,0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66756,1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-603,1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603,1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603,1мың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карашадағы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№29-7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806"/>
        <w:gridCol w:w="1806"/>
        <w:gridCol w:w="3652"/>
        <w:gridCol w:w="3707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Біріңғайжерсалығы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18 176,0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 сальдо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