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e344f" w14:textId="d3e34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2025 жылғы 12 мамырдағы № 29-10 "2025-2027 жылдарға арналған Ақжар ауданы Ленинград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2025 жылғы 17 қарашадағы № 32-18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"2025-2027 жылдарға арналған Ақжар ауданы Ленинград ауылдық округінің бюджетін бекіту туралы" 2025 жылғы 12 мамырдағы №29-10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"2025-2027 жылдарға арналған Ақжар ауданының Ленинград ауылдық округінің бюджеті осы шешімге тиісінше 1, 2 және 3 -қосымшаларға сәйкес, 2025 жылға келесі көлемдерде бекітілсін: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272142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27597,1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367,9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244177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292875,5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-20 733,5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20733,5 мың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20733,5 мың теңге";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1,2 қосымшаларына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қарашадағы № 32-18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мамыдағы №29-10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ауданының Ленинград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4"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27597,1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14210,8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салынатын салық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10785,8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меншіктер түсетін кірістер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244177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244177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292875,5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59543,4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59543,4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 іқызметтер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54546,6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шыгыстары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елді мекендерді сумен жабдықтауды ұйымдастыру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43603,9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5264,1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27706,1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27706,1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27706,1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-20733,5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қаражанты қалдықтары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қарашадағы № 32-18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№29-10 шешіміне 4-қосымша</w:t>
            </w:r>
          </w:p>
        </w:tc>
      </w:tr>
    </w:tbl>
    <w:bookmarkStart w:name="z4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бюджет қаражатының бос қалдықтарының сомаларын бөлу; қаржы жылының басында басым болды пайдаланылмаған (толық пайдаланылмаған) 2024 ж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907"/>
        <w:gridCol w:w="1907"/>
        <w:gridCol w:w="3420"/>
        <w:gridCol w:w="3662"/>
      </w:tblGrid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6"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7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5025,3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5025,3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4725,3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11574,1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11574,1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елді мекендерді сумен жабдықтауды ұйымдастыру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5264,1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4134,1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4134,1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