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7193" w14:textId="b8b7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2025 жылғы 12 мамырдағы № 29-14 "2025-2027 жылдарға арналған Ақжар ауданы Ұялы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17 қарашадағы № 32-17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"Ақжар ауданы Ұялы ауылдық округінің 2025-2027 жылдарға арналған бюджетін бекіту туралы" 2025 жылғы 12 мамырдағы № 29-14 шешіміне мынадай өзгерістер енгізілсін.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жаңа редакцияда жазылсын: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Ақжар ауданының Ұялы ауылдық округінің бюджеті осы шешімге тиісінше 1, 2 және 3 -қосымшаларға сәйкес, 2025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45 832,4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22 293,4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23 039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47 628,9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- 1 796,5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1 796,5 мың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1 796,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 тармақпен толықтырылсын: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 №29-14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Ұялы ауылдық округінің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6"/>
        <w:gridCol w:w="1557"/>
        <w:gridCol w:w="3"/>
        <w:gridCol w:w="738"/>
        <w:gridCol w:w="1036"/>
        <w:gridCol w:w="4787"/>
        <w:gridCol w:w="42"/>
        <w:gridCol w:w="2991"/>
      </w:tblGrid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45832,4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22293,4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