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e05a" w14:textId="742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2025 жылғы 12 мамырдағы № 29-13 "2025-2027 жылдарға арналған Ақжар ауданының Үлкен Қараой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2025 жылғы 12 мамырдағы №29-13 "2025-2027 жылдарға арналған Ақжар ауданының Үлкен Қараой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"2025-2027 жылдарға арналған Ақжар ауданының Үлкен Қараой ауылдық округінің бюджеті осы шешімге тиісінше 1 және 2 – қосымшаларға сәйкес, 2025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68 879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79 536,6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-7 317,6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7 317,6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7 317,6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 №29-13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Қараой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62"/>
        <w:gridCol w:w="1346"/>
        <w:gridCol w:w="513"/>
        <w:gridCol w:w="1317"/>
        <w:gridCol w:w="1710"/>
        <w:gridCol w:w="3050"/>
        <w:gridCol w:w="101"/>
        <w:gridCol w:w="2607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