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d407" w14:textId="994d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29-8 "2025-2027 жылдарға арналған Ақжар ауданы Кіші-Қарой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Кіші-Қарой ауылдық округінің бюджетін бекіту туралы" 2025 жылғы 12 мамырдағы № 29-8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Кіші-Қарой ауылдық округінің бюджеті тиісінше осы шешімге 1, 2 және 3 -қосымшаларға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219829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213295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221650,6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-1821,6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1821,6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1821,6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32-15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қамтамасызетужөніндегіқызметтер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