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25f2" w14:textId="82d2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12 мамырдағы № 29-5 "2025-2027 жылдарға арналған Ақжар ауданы Алқатерек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17 қарашадағы № 32-11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 2025 жылғы 12 мамырдағы № 29-5 "2025-2027 жылдарға арналған Ақжар ауданы Алқатерек ауылдық округінің бюджетін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 Алқатерек ауылдық округінің бюджеті тиісінше осы шешімге 1, 2 және 3 -қосымшаларға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60839,5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–3507,1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57125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61432,5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593, 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593,0 теңге;".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828"/>
        <w:gridCol w:w="1228"/>
        <w:gridCol w:w="1112"/>
        <w:gridCol w:w="785"/>
        <w:gridCol w:w="16"/>
        <w:gridCol w:w="3837"/>
        <w:gridCol w:w="39"/>
        <w:gridCol w:w="3221"/>
      </w:tblGrid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60839,5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61432,5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37524,5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37524,5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күрделі және орташа жөндеу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