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d3b9" w14:textId="07ed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""Солтүстік Қазақстан облысы Ақжар аудандық мәслихатының аппараты" коммуналдық мемлекеттік мекемесінің "Б" корпусы мемлекеттік әкімшілік қызметшілерінің қызметін бағалаудың әдістемесін бекіту туралы" Солтүстік Қазақстан облысы Ақжар аудандық мәслихатының 2023 жылғы 30 наурыздағы № 8-6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2025 жылғы 26 тамыздағы № 31-18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""Солтүстік Қазақстан облысы Ақжар аудандық мәслихатының аппараты" коммуналдық мемлекеттік мекемесінің "Б" корпусы мемлекеттік әкімшілік қызметшілерінің қызметін бағалаудың әдістемесін бекіту туралы" Солтүстік Қазақстан облысы Ақжар аудандық мәслихатының 2023 жылғы 30 наурыздағы № 8-6 шешімінің (Нормативтік құқықтық актілерді мемлекеттік тіркеу тізілімінде № 179433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он күнтізбелік күн өткен соң қолданысқа еңгізіледі.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