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c934" w14:textId="800c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Ұялы ауылдық округінің бюджетін бекіту туралы" 2025 жылғы 12 мамырдағы № 29-14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мәслихатының "2025-2027 жылдарға арналған Ақжар ауданы Ұялы ауылдық округінің бюджетін бекіту туралы" 2025 жылғы 12 мамырдағы № 29-14 шешіміне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Ұялы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46 830,4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22 293,4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48 626,9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- 1 796,5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1 796,5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1 796,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7 тармағы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Ұялы ауылдық округі әкімінің "2025-2027 жылдарға арналған Ақжар ауданы Ұялы ауылдық округінің бюджетін бекіту туралы" Ақжар аудандық мәслихатының шешімін іске асыру туралы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1 қосымшасына сәйкес жаңа редакцияда жазылсын;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қосымшасы осы шешімнің 2 қосымшасына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Ұялы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4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1 қаңтарға қалыптасқан бюджет қаражатының бос қалдықтары есебінен бюджетінің шығыстарын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