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3e05" w14:textId="8ad3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"2025-2027 жылдарға арналған Ақжар ауданы Талшық ауылдық округінің бюджетін бекіту туралы" 2025 жылғы 12 мамырдағы № 29-12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Талшық ауылдық округінің бюджетін бекіту туралы" 2025 жылғы 12 мамырдағы № 29-12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және толықтырулар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Талшық ауылдық округінің бюджеті осы шешімге тиісінше 1, 2 және 3 қосымшаларға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242 605,5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48 569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193 111,5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247 981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-5 375,5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5 375,5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5 375,5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Талшық ауылдық округі әкімінің "2025-2027 жылдарға арналған Ақжар ауданы Талшық ауылдық округінің бюджетін бекіту туралы" Ақжар аудандық мәслихатының шешімін іске асыру туралы шешімімен айқындалады.";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2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4 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