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69a" w14:textId="524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"2025-2027 жылдарға арналған Ақжар ауданы Ленинград ауылдық округінің бюджетін бекіту туралы" 2025 жылғы 12 мамырдағы № 29-10 шешіміне өзгерістер және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2025 жылғы 26 тамыздағы № 31-13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"2025-2027 жылдарға арналған Ақжар ауданы Ленинград ауылдық округінің бюджетін бекіту туралы" 2025 жылғы 12 мамырдағы № 29-10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толықтырулар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Ақжар ауданының Ленинград ауылдық округінің бюджеті осы шешімге тиісінше 1, 2 және 3 қосымшаларға сәйкес, оның ішінде 2025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272 698,7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1 426,7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244 733,7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293 432,2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-20 733,5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20 733,5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20 733,5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осы шешімнің 4 қосымшасына сәйкес қаржы жылының басында жинақталған, 2024 жылы пайдаланылмаған (толық пайдаланылмаған) бюджет қаражатының бос қалдықтары есебінен қамтамасыз етілсін.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қаржы жылының басында болған, пайдаланылмаған (толық пайдаланылмаған) бюджет қаражатының бос қалдықтарының сомаларын бөлу Солтүстік Қазақстан облысы Ақжар ауданы Ленинград ауылдық округі әкімінің "2025-2027 жылдарға арналған Ақжар ауданы Ленинград ауылдық округінің бюджетін бекіту туралы" Ақжар аудандық мәслихатының шешімін іске асыру туралы шешімімен айқындалады.";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қосымшамен толықтырылсын.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Ленинград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29-10 шешіміне 4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пайдаланылмаған (толық пайдаланылмаған), қаржы жылының басында қалыптасқан, бюджет қаражатының бос қалдықтарының сомаларын 2025 жылы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