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2c47" w14:textId="e662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"2025-2027 жылдарға арналған Ақжар ауданы Кішіқарой ауылдық округінің бюджетін бекіту туралы" 2025 жылғы 12 мамырдағы № 29-8 шешіміне өзгерістер мен толықтырулар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26 тамыздағы № 31-11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"2025-2027 жылдарға арналған Ақжар ауданы Кішіқарой ауылдық округінің бюджетін бекіту туралы" 2025 жылғы 12 мамырдағы № 29-8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Ақжар ауданы Кішіқарой ауылдық округінің бюджеті тиісінше осы шешімге 1, 2 және 3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219 071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213 295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220 892,6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-1 821,6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1 821,6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1 821,6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4 қосымшасына сәйкес 2025 жылы 1 қаңтарға қалыптасқан бюджет қаражатының бос қалдықтары есебінен ауылдық округ бюджетінің шығыстары көзделсін.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сомасын бөлу Солтүстік Қазақстан облысы Ақжар ауданының Кішіқарой ауылдық округі әкімінің "Ақжар аудандық мәслихатының "Ақжар ауданының Кішіқарой ауылдық округінің 2025-2027 жылдарға арналған бюджетін бекіту туралы шешімін іске асыру туралы" шешімімен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 шешіміне 1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Кішіқарой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 шешіміне 4 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жылы пайдаланылмаған (толық пайдаланылмаған), қаржы жылының басында қалыптасқан, бюджет қаражатының бос қалдықтарының сомаларын 2025 жылы бөлу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