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60aa" w14:textId="7966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Ұялы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12 мамырдағы № 29-14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Қазақстан Республикасы Заңының 27-бабы 2-тармағымен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Ұялы ауылдық округі бюджеті осы шешімге тиісінше 1, 2 және 3 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48 513,9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0,9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ауылдық округтің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келесі салықтық емес түсімдер есебінен қалыптасуы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бюджеттеріне негізгі капиталды сатудан түсетін түсімдер болып табылады: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17 339 мың теңге сомасында көзделгендігі ескерілсін.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4 қосымшаға сәйкес 2025 жылға арналған аудандық бюджет қаржылық жыл басына қалыптасқан бюджеттік қаражаттың бос қалдықтарын және облястық бюджеттен 2024 жылы пайдаланылмаған (толық пайдаланылмаған) берілген нысаналы трансферттерді қайтару есебінен шығыстар көзделсін.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Ақжар аудандық мәслихатының "2025-2027 жылдарға арналған Ұялы ауылдық округі бюджетін бекіту туралы" 2024 жылғы 30 желтоқсандағы №27-24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жылдың 1 қаңтарынан бастап қолданысқа еңгізіледі.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 шешіміне 1-қосымша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2025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 шешіміне 2-қосымша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2026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 шешіміне 3-қосымша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2027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 шешіміне 4-қосымша</w:t>
            </w:r>
          </w:p>
        </w:tc>
      </w:tr>
    </w:tbl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начало 1 января 2025 финансового года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