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fc77" w14:textId="751f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Ленинград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Ленинград ауылдық округінің бюджетін бекіту туралы"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272 698,7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1 426,7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244 733,7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293 432,2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-20 733,5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20 733,5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20 733,5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56 092 мың теңге сомасында көзделгендігі ескерілсін.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Ленинград ауылдық округі әкімінің "2025-2027 жылдарға арналған Ақжар ауданы Ленинград ауылдық округінің бюджетін бекіту туралы" Ақжар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Ленинград ауылдық округінің бюджетін бекіту туралы" 2024 жылғы 30 желтоқсандағы № 27-20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2025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меншіктер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шыгыстары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2-қосымша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2026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3-қосымша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2027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пайдаланылмаған (толық пайдаланылмаған), қаржы жылының басында қалыптасқан, бюджет қаражатының бос қалдықтарының сомаларын 2025 жылы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