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11f8" w14:textId="4141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Солтүстік Қазақстан облысы Ақжар ауданы Айсары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26 желтоқсандағы № 35-6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85-бабы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2-7) тармақшасына сәйкес Солтүстік Қазақстан облысының Ақжар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Ақжар ауданы Айсары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-қосымшаларға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35934 мың теңге, оның ішінде мыналар бойынша: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34998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35934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теңге, сонымен қатар: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 сатып алу - 0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мемлекетке қаржылық активтерді сатудан түскен түсім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ауылдық округ бюджеттің кірістері Қазақстан Республикасының Бюджет кодексіне сәйкес мынадай салық түсімдері есебінен қалыптастырылатыны белгілесін: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 аудандық маңызы бар қала, ауыл, кент, ауылдық округ бюджеттеріне түсетін салықтық түсімдер болып табылады: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егер осы Кодекстің </w:t>
      </w:r>
      <w:r>
        <w:rPr>
          <w:rFonts w:ascii="Times New Roman"/>
          <w:b w:val="false"/>
          <w:i w:val="false"/>
          <w:color w:val="000000"/>
          <w:sz w:val="28"/>
        </w:rPr>
        <w:t>26-бабының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тармағының 2) тармақшасында өзгеше белгіленбесе, мемлекеттік кірістер органында тіркеу есебіне қою кезінде мәлімделген: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 аудандық маңызы бар қала, ауыл, кент, ауылдық округ бюджетіне түсетін салықтық емес түсімдер болып табылады: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(облыстық маңызы бар қала) бюджеттен берілетін трансферттер аудандық маңызы бар қала, ауыл, кент, ауылдық округ бюджеттеріне түсетін трансферттердің түсімдері болып табылады.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ауылдық округ бюджетінде аудандық бюджеттен округ бюджетіне берілетін субвенция көлемі 32310 мың теңге сомасында көзделгендігі ескерілсін.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жылғы 1 қаңтардан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№35-6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2026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№35-6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2027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№35-6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2028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