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4a15" w14:textId="4be4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жылы Ақжар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басшышылық лауазымдарын атқаратын адамдарды қоспағанда,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2025 жылғы 22 желтоқсандағы № 35-3 шешімі</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Қазақстан Республикасы Ұлттық экономика министрінің 2014 жылғы 6 қарашадағы №72 бұйрығына сәйкес Акжар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1. 2026 жылы Акжар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басшы лауазымдарды атқаратын адамдарды қоспағанда, берілсін :</w:t>
      </w:r>
    </w:p>
    <w:bookmarkEnd w:id="2"/>
    <w:bookmarkStart w:name="z7" w:id="3"/>
    <w:p>
      <w:pPr>
        <w:spacing w:after="0"/>
        <w:ind w:left="0"/>
        <w:jc w:val="both"/>
      </w:pPr>
      <w:r>
        <w:rPr>
          <w:rFonts w:ascii="Times New Roman"/>
          <w:b w:val="false"/>
          <w:i w:val="false"/>
          <w:color w:val="000000"/>
          <w:sz w:val="28"/>
        </w:rPr>
        <w:t>
      1) айлық есептік көрсеткіштің жүз еселенген мөлшеріне тең сомада көтерме жәрдемақы;</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қолдау-ауданның әкімшілік орталықтары болып табылатын ауылдық елді мекендерге айлық есептік көрсеткіштің екі мың бес жүз еселенген мөлшерінен аспайтын сомада; ауылдық елді мекендерге айлық есептік көрсеткіштің екі мың еселенген мөлшерінен аспайтын сомада келген мамандар үшін бюджеттік кредит.</w:t>
      </w:r>
    </w:p>
    <w:bookmarkEnd w:id="4"/>
    <w:bookmarkStart w:name="z9" w:id="5"/>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ветеринариялық пункттердің ветеринариялық мамандарына да қолданылады.</w:t>
      </w:r>
    </w:p>
    <w:bookmarkEnd w:id="5"/>
    <w:bookmarkStart w:name="z10" w:id="6"/>
    <w:p>
      <w:pPr>
        <w:spacing w:after="0"/>
        <w:ind w:left="0"/>
        <w:jc w:val="both"/>
      </w:pPr>
      <w:r>
        <w:rPr>
          <w:rFonts w:ascii="Times New Roman"/>
          <w:b w:val="false"/>
          <w:i w:val="false"/>
          <w:color w:val="000000"/>
          <w:sz w:val="28"/>
        </w:rPr>
        <w:t>
      3. Осы шешім ресми жариялануға тиіс және 2026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