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0820" w14:textId="5e60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2026-2028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22 желтоқсандағы № 35-2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2026-2028 жылдарға арналған Ақжар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 көлемдерде бекітілсін: </w:t>
      </w:r>
    </w:p>
    <w:bookmarkEnd w:id="2"/>
    <w:bookmarkStart w:name="z117" w:id="3"/>
    <w:p>
      <w:pPr>
        <w:spacing w:after="0"/>
        <w:ind w:left="0"/>
        <w:jc w:val="both"/>
      </w:pPr>
      <w:r>
        <w:rPr>
          <w:rFonts w:ascii="Times New Roman"/>
          <w:b w:val="false"/>
          <w:i w:val="false"/>
          <w:color w:val="000000"/>
          <w:sz w:val="28"/>
        </w:rPr>
        <w:t>
      1) кірістер – 3 071 502,7 мың теңге:</w:t>
      </w:r>
    </w:p>
    <w:bookmarkEnd w:id="3"/>
    <w:bookmarkStart w:name="z118" w:id="4"/>
    <w:p>
      <w:pPr>
        <w:spacing w:after="0"/>
        <w:ind w:left="0"/>
        <w:jc w:val="both"/>
      </w:pPr>
      <w:r>
        <w:rPr>
          <w:rFonts w:ascii="Times New Roman"/>
          <w:b w:val="false"/>
          <w:i w:val="false"/>
          <w:color w:val="000000"/>
          <w:sz w:val="28"/>
        </w:rPr>
        <w:t>
      салықтық түсімдер – 901 788 мың теңге;</w:t>
      </w:r>
    </w:p>
    <w:bookmarkEnd w:id="4"/>
    <w:bookmarkStart w:name="z119" w:id="5"/>
    <w:p>
      <w:pPr>
        <w:spacing w:after="0"/>
        <w:ind w:left="0"/>
        <w:jc w:val="both"/>
      </w:pPr>
      <w:r>
        <w:rPr>
          <w:rFonts w:ascii="Times New Roman"/>
          <w:b w:val="false"/>
          <w:i w:val="false"/>
          <w:color w:val="000000"/>
          <w:sz w:val="28"/>
        </w:rPr>
        <w:t>
      салықтық емес түсімдер – 23 973 мың тенге;</w:t>
      </w:r>
    </w:p>
    <w:bookmarkEnd w:id="5"/>
    <w:bookmarkStart w:name="z120" w:id="6"/>
    <w:p>
      <w:pPr>
        <w:spacing w:after="0"/>
        <w:ind w:left="0"/>
        <w:jc w:val="both"/>
      </w:pPr>
      <w:r>
        <w:rPr>
          <w:rFonts w:ascii="Times New Roman"/>
          <w:b w:val="false"/>
          <w:i w:val="false"/>
          <w:color w:val="000000"/>
          <w:sz w:val="28"/>
        </w:rPr>
        <w:t>
      негізгі капиталды сатудан түсетін түсімдер – 3 209 мың теңге;</w:t>
      </w:r>
    </w:p>
    <w:bookmarkEnd w:id="6"/>
    <w:bookmarkStart w:name="z121" w:id="7"/>
    <w:p>
      <w:pPr>
        <w:spacing w:after="0"/>
        <w:ind w:left="0"/>
        <w:jc w:val="both"/>
      </w:pPr>
      <w:r>
        <w:rPr>
          <w:rFonts w:ascii="Times New Roman"/>
          <w:b w:val="false"/>
          <w:i w:val="false"/>
          <w:color w:val="000000"/>
          <w:sz w:val="28"/>
        </w:rPr>
        <w:t>
      трансферттер түсімі – 2 142 532,7 мың теңге;</w:t>
      </w:r>
    </w:p>
    <w:bookmarkEnd w:id="7"/>
    <w:bookmarkStart w:name="z122" w:id="8"/>
    <w:p>
      <w:pPr>
        <w:spacing w:after="0"/>
        <w:ind w:left="0"/>
        <w:jc w:val="both"/>
      </w:pPr>
      <w:r>
        <w:rPr>
          <w:rFonts w:ascii="Times New Roman"/>
          <w:b w:val="false"/>
          <w:i w:val="false"/>
          <w:color w:val="000000"/>
          <w:sz w:val="28"/>
        </w:rPr>
        <w:t xml:space="preserve">
      2) шығындар – 3 130 097,3 мың теңге; </w:t>
      </w:r>
    </w:p>
    <w:bookmarkEnd w:id="8"/>
    <w:bookmarkStart w:name="z123" w:id="9"/>
    <w:p>
      <w:pPr>
        <w:spacing w:after="0"/>
        <w:ind w:left="0"/>
        <w:jc w:val="both"/>
      </w:pPr>
      <w:r>
        <w:rPr>
          <w:rFonts w:ascii="Times New Roman"/>
          <w:b w:val="false"/>
          <w:i w:val="false"/>
          <w:color w:val="000000"/>
          <w:sz w:val="28"/>
        </w:rPr>
        <w:t>
      3) таза бюджеттік кредиттеу – 33 595 мың теңге:</w:t>
      </w:r>
    </w:p>
    <w:bookmarkEnd w:id="9"/>
    <w:bookmarkStart w:name="z124" w:id="10"/>
    <w:p>
      <w:pPr>
        <w:spacing w:after="0"/>
        <w:ind w:left="0"/>
        <w:jc w:val="both"/>
      </w:pPr>
      <w:r>
        <w:rPr>
          <w:rFonts w:ascii="Times New Roman"/>
          <w:b w:val="false"/>
          <w:i w:val="false"/>
          <w:color w:val="000000"/>
          <w:sz w:val="28"/>
        </w:rPr>
        <w:t>
      бюджеттік кредиттер – 51 900 мың теңге;</w:t>
      </w:r>
    </w:p>
    <w:bookmarkEnd w:id="10"/>
    <w:bookmarkStart w:name="z125" w:id="11"/>
    <w:p>
      <w:pPr>
        <w:spacing w:after="0"/>
        <w:ind w:left="0"/>
        <w:jc w:val="both"/>
      </w:pPr>
      <w:r>
        <w:rPr>
          <w:rFonts w:ascii="Times New Roman"/>
          <w:b w:val="false"/>
          <w:i w:val="false"/>
          <w:color w:val="000000"/>
          <w:sz w:val="28"/>
        </w:rPr>
        <w:t>
      бюджеттік кредиттерді өтеу – 18 305 мың теңге;</w:t>
      </w:r>
    </w:p>
    <w:bookmarkEnd w:id="11"/>
    <w:bookmarkStart w:name="z12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27" w:id="13"/>
    <w:p>
      <w:pPr>
        <w:spacing w:after="0"/>
        <w:ind w:left="0"/>
        <w:jc w:val="both"/>
      </w:pPr>
      <w:r>
        <w:rPr>
          <w:rFonts w:ascii="Times New Roman"/>
          <w:b w:val="false"/>
          <w:i w:val="false"/>
          <w:color w:val="000000"/>
          <w:sz w:val="28"/>
        </w:rPr>
        <w:t>
      қаржы активтерін сатып алу – 0 теңге;</w:t>
      </w:r>
    </w:p>
    <w:bookmarkEnd w:id="13"/>
    <w:bookmarkStart w:name="z12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29" w:id="15"/>
    <w:p>
      <w:pPr>
        <w:spacing w:after="0"/>
        <w:ind w:left="0"/>
        <w:jc w:val="both"/>
      </w:pPr>
      <w:r>
        <w:rPr>
          <w:rFonts w:ascii="Times New Roman"/>
          <w:b w:val="false"/>
          <w:i w:val="false"/>
          <w:color w:val="000000"/>
          <w:sz w:val="28"/>
        </w:rPr>
        <w:t>
      5) бюджет тапшылығы (профициті) – -92 189,6 мың теңге;</w:t>
      </w:r>
    </w:p>
    <w:bookmarkEnd w:id="15"/>
    <w:bookmarkStart w:name="z130" w:id="16"/>
    <w:p>
      <w:pPr>
        <w:spacing w:after="0"/>
        <w:ind w:left="0"/>
        <w:jc w:val="both"/>
      </w:pPr>
      <w:r>
        <w:rPr>
          <w:rFonts w:ascii="Times New Roman"/>
          <w:b w:val="false"/>
          <w:i w:val="false"/>
          <w:color w:val="000000"/>
          <w:sz w:val="28"/>
        </w:rPr>
        <w:t>
      6) бюджеттің мұнайға қатысты емес тапшылығы (профициті) – 0 теңге;</w:t>
      </w:r>
    </w:p>
    <w:bookmarkEnd w:id="16"/>
    <w:bookmarkStart w:name="z131" w:id="17"/>
    <w:p>
      <w:pPr>
        <w:spacing w:after="0"/>
        <w:ind w:left="0"/>
        <w:jc w:val="both"/>
      </w:pPr>
      <w:r>
        <w:rPr>
          <w:rFonts w:ascii="Times New Roman"/>
          <w:b w:val="false"/>
          <w:i w:val="false"/>
          <w:color w:val="000000"/>
          <w:sz w:val="28"/>
        </w:rPr>
        <w:t>
      7) бюджет тапшылығын қаржыландыру (профицитін пайдалану) – 92 189,6 мың теңге:</w:t>
      </w:r>
    </w:p>
    <w:bookmarkEnd w:id="17"/>
    <w:bookmarkStart w:name="z132" w:id="18"/>
    <w:p>
      <w:pPr>
        <w:spacing w:after="0"/>
        <w:ind w:left="0"/>
        <w:jc w:val="both"/>
      </w:pPr>
      <w:r>
        <w:rPr>
          <w:rFonts w:ascii="Times New Roman"/>
          <w:b w:val="false"/>
          <w:i w:val="false"/>
          <w:color w:val="000000"/>
          <w:sz w:val="28"/>
        </w:rPr>
        <w:t>
      қарыздар түсімі – 51 900 мың теңге;</w:t>
      </w:r>
    </w:p>
    <w:bookmarkEnd w:id="18"/>
    <w:bookmarkStart w:name="z133" w:id="19"/>
    <w:p>
      <w:pPr>
        <w:spacing w:after="0"/>
        <w:ind w:left="0"/>
        <w:jc w:val="both"/>
      </w:pPr>
      <w:r>
        <w:rPr>
          <w:rFonts w:ascii="Times New Roman"/>
          <w:b w:val="false"/>
          <w:i w:val="false"/>
          <w:color w:val="000000"/>
          <w:sz w:val="28"/>
        </w:rPr>
        <w:t>
      қарыздарды өтеу – 75 050,6 мың теңге;</w:t>
      </w:r>
    </w:p>
    <w:bookmarkEnd w:id="19"/>
    <w:bookmarkStart w:name="z134" w:id="20"/>
    <w:p>
      <w:pPr>
        <w:spacing w:after="0"/>
        <w:ind w:left="0"/>
        <w:jc w:val="both"/>
      </w:pPr>
      <w:r>
        <w:rPr>
          <w:rFonts w:ascii="Times New Roman"/>
          <w:b w:val="false"/>
          <w:i w:val="false"/>
          <w:color w:val="000000"/>
          <w:sz w:val="28"/>
        </w:rPr>
        <w:t>
      бюджет қаражатының пайдаланылатын қалдықтары – 115 340,2 мың теңге.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Ақжар аудандық мәслихатының 17.03.2026 </w:t>
      </w:r>
      <w:r>
        <w:rPr>
          <w:rFonts w:ascii="Times New Roman"/>
          <w:b w:val="false"/>
          <w:i w:val="false"/>
          <w:color w:val="000000"/>
          <w:sz w:val="28"/>
        </w:rPr>
        <w:t>№ 38-1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2. 2026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1"/>
    <w:bookmarkStart w:name="z26" w:id="22"/>
    <w:p>
      <w:pPr>
        <w:spacing w:after="0"/>
        <w:ind w:left="0"/>
        <w:jc w:val="both"/>
      </w:pPr>
      <w:r>
        <w:rPr>
          <w:rFonts w:ascii="Times New Roman"/>
          <w:b w:val="false"/>
          <w:i w:val="false"/>
          <w:color w:val="000000"/>
          <w:sz w:val="28"/>
        </w:rPr>
        <w:t>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22"/>
    <w:bookmarkStart w:name="z27" w:id="23"/>
    <w:p>
      <w:pPr>
        <w:spacing w:after="0"/>
        <w:ind w:left="0"/>
        <w:jc w:val="both"/>
      </w:pPr>
      <w:r>
        <w:rPr>
          <w:rFonts w:ascii="Times New Roman"/>
          <w:b w:val="false"/>
          <w:i w:val="false"/>
          <w:color w:val="000000"/>
          <w:sz w:val="28"/>
        </w:rPr>
        <w:t>
      мемлекеттік кірістер органында тіркеу есебіне қою кезінде мәлімделген:</w:t>
      </w:r>
    </w:p>
    <w:bookmarkEnd w:id="23"/>
    <w:bookmarkStart w:name="z28" w:id="24"/>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4"/>
    <w:bookmarkStart w:name="z29" w:id="25"/>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25"/>
    <w:bookmarkStart w:name="z30" w:id="26"/>
    <w:p>
      <w:pPr>
        <w:spacing w:after="0"/>
        <w:ind w:left="0"/>
        <w:jc w:val="both"/>
      </w:pPr>
      <w:r>
        <w:rPr>
          <w:rFonts w:ascii="Times New Roman"/>
          <w:b w:val="false"/>
          <w:i w:val="false"/>
          <w:color w:val="000000"/>
          <w:sz w:val="28"/>
        </w:rPr>
        <w:t>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26"/>
    <w:bookmarkStart w:name="z31" w:id="27"/>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7"/>
    <w:bookmarkStart w:name="z32" w:id="28"/>
    <w:p>
      <w:pPr>
        <w:spacing w:after="0"/>
        <w:ind w:left="0"/>
        <w:jc w:val="both"/>
      </w:pPr>
      <w:r>
        <w:rPr>
          <w:rFonts w:ascii="Times New Roman"/>
          <w:b w:val="false"/>
          <w:i w:val="false"/>
          <w:color w:val="000000"/>
          <w:sz w:val="28"/>
        </w:rPr>
        <w:t>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8"/>
    <w:bookmarkStart w:name="z33" w:id="29"/>
    <w:p>
      <w:pPr>
        <w:spacing w:after="0"/>
        <w:ind w:left="0"/>
        <w:jc w:val="both"/>
      </w:pPr>
      <w:r>
        <w:rPr>
          <w:rFonts w:ascii="Times New Roman"/>
          <w:b w:val="false"/>
          <w:i w:val="false"/>
          <w:color w:val="000000"/>
          <w:sz w:val="28"/>
        </w:rPr>
        <w:t>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29"/>
    <w:bookmarkStart w:name="z34" w:id="30"/>
    <w:p>
      <w:pPr>
        <w:spacing w:after="0"/>
        <w:ind w:left="0"/>
        <w:jc w:val="both"/>
      </w:pPr>
      <w:r>
        <w:rPr>
          <w:rFonts w:ascii="Times New Roman"/>
          <w:b w:val="false"/>
          <w:i w:val="false"/>
          <w:color w:val="000000"/>
          <w:sz w:val="28"/>
        </w:rPr>
        <w:t>
      мыналардан:</w:t>
      </w:r>
    </w:p>
    <w:bookmarkEnd w:id="30"/>
    <w:bookmarkStart w:name="z35" w:id="31"/>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31"/>
    <w:bookmarkStart w:name="z36" w:id="32"/>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2"/>
    <w:bookmarkStart w:name="z37" w:id="33"/>
    <w:p>
      <w:pPr>
        <w:spacing w:after="0"/>
        <w:ind w:left="0"/>
        <w:jc w:val="both"/>
      </w:pPr>
      <w:r>
        <w:rPr>
          <w:rFonts w:ascii="Times New Roman"/>
          <w:b w:val="false"/>
          <w:i w:val="false"/>
          <w:color w:val="000000"/>
          <w:sz w:val="28"/>
        </w:rPr>
        <w:t>
      бірыңғай жер салығы;</w:t>
      </w:r>
    </w:p>
    <w:bookmarkEnd w:id="33"/>
    <w:bookmarkStart w:name="z38" w:id="34"/>
    <w:p>
      <w:pPr>
        <w:spacing w:after="0"/>
        <w:ind w:left="0"/>
        <w:jc w:val="both"/>
      </w:pPr>
      <w:r>
        <w:rPr>
          <w:rFonts w:ascii="Times New Roman"/>
          <w:b w:val="false"/>
          <w:i w:val="false"/>
          <w:color w:val="000000"/>
          <w:sz w:val="28"/>
        </w:rPr>
        <w:t>
      мыналарға:</w:t>
      </w:r>
    </w:p>
    <w:bookmarkEnd w:id="34"/>
    <w:bookmarkStart w:name="z39" w:id="35"/>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5"/>
    <w:bookmarkStart w:name="z40" w:id="36"/>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6"/>
    <w:bookmarkStart w:name="z41" w:id="37"/>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37"/>
    <w:bookmarkStart w:name="z42" w:id="38"/>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8"/>
    <w:bookmarkStart w:name="z43" w:id="39"/>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9"/>
    <w:bookmarkStart w:name="z44" w:id="40"/>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40"/>
    <w:bookmarkStart w:name="z45" w:id="41"/>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пайдаланғаны үшін төлемақы;</w:t>
      </w:r>
    </w:p>
    <w:bookmarkEnd w:id="41"/>
    <w:bookmarkStart w:name="z46" w:id="42"/>
    <w:p>
      <w:pPr>
        <w:spacing w:after="0"/>
        <w:ind w:left="0"/>
        <w:jc w:val="both"/>
      </w:pPr>
      <w:r>
        <w:rPr>
          <w:rFonts w:ascii="Times New Roman"/>
          <w:b w:val="false"/>
          <w:i w:val="false"/>
          <w:color w:val="000000"/>
          <w:sz w:val="28"/>
        </w:rPr>
        <w:t>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2"/>
    <w:bookmarkStart w:name="z47" w:id="43"/>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43"/>
    <w:bookmarkStart w:name="z48" w:id="44"/>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49" w:id="45"/>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5"/>
    <w:bookmarkStart w:name="z50" w:id="46"/>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6"/>
    <w:bookmarkStart w:name="z51" w:id="47"/>
    <w:p>
      <w:pPr>
        <w:spacing w:after="0"/>
        <w:ind w:left="0"/>
        <w:jc w:val="both"/>
      </w:pPr>
      <w:r>
        <w:rPr>
          <w:rFonts w:ascii="Times New Roman"/>
          <w:b w:val="false"/>
          <w:i w:val="false"/>
          <w:color w:val="000000"/>
          <w:sz w:val="28"/>
        </w:rPr>
        <w:t>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7"/>
    <w:bookmarkStart w:name="z52" w:id="48"/>
    <w:p>
      <w:pPr>
        <w:spacing w:after="0"/>
        <w:ind w:left="0"/>
        <w:jc w:val="both"/>
      </w:pPr>
      <w:r>
        <w:rPr>
          <w:rFonts w:ascii="Times New Roman"/>
          <w:b w:val="false"/>
          <w:i w:val="false"/>
          <w:color w:val="000000"/>
          <w:sz w:val="28"/>
        </w:rPr>
        <w:t>
      жекелеген қызмет түрлерімен айналысуға арналған лицензияларды пайдаланғаны үшін төлемақы;</w:t>
      </w:r>
    </w:p>
    <w:bookmarkEnd w:id="48"/>
    <w:bookmarkStart w:name="z53" w:id="49"/>
    <w:p>
      <w:pPr>
        <w:spacing w:after="0"/>
        <w:ind w:left="0"/>
        <w:jc w:val="both"/>
      </w:pPr>
      <w:r>
        <w:rPr>
          <w:rFonts w:ascii="Times New Roman"/>
          <w:b w:val="false"/>
          <w:i w:val="false"/>
          <w:color w:val="000000"/>
          <w:sz w:val="28"/>
        </w:rPr>
        <w:t>
      консулдық алымнан басқа, мемлекеттік баж.</w:t>
      </w:r>
    </w:p>
    <w:bookmarkEnd w:id="49"/>
    <w:bookmarkStart w:name="z54" w:id="50"/>
    <w:p>
      <w:pPr>
        <w:spacing w:after="0"/>
        <w:ind w:left="0"/>
        <w:jc w:val="both"/>
      </w:pPr>
      <w:r>
        <w:rPr>
          <w:rFonts w:ascii="Times New Roman"/>
          <w:b w:val="false"/>
          <w:i w:val="false"/>
          <w:color w:val="000000"/>
          <w:sz w:val="28"/>
        </w:rPr>
        <w:t>
      3. 2026 жылға арналған аудандық бюджеттің кірістері келесі салықтық емес түсімдер есебінен қалыптасуы белгіленсін:</w:t>
      </w:r>
    </w:p>
    <w:bookmarkEnd w:id="50"/>
    <w:bookmarkStart w:name="z55" w:id="51"/>
    <w:p>
      <w:pPr>
        <w:spacing w:after="0"/>
        <w:ind w:left="0"/>
        <w:jc w:val="both"/>
      </w:pPr>
      <w:r>
        <w:rPr>
          <w:rFonts w:ascii="Times New Roman"/>
          <w:b w:val="false"/>
          <w:i w:val="false"/>
          <w:color w:val="000000"/>
          <w:sz w:val="28"/>
        </w:rPr>
        <w:t>
      коммуналдық меншіктен түсетін кірістер:</w:t>
      </w:r>
    </w:p>
    <w:bookmarkEnd w:id="51"/>
    <w:bookmarkStart w:name="z56" w:id="52"/>
    <w:p>
      <w:pPr>
        <w:spacing w:after="0"/>
        <w:ind w:left="0"/>
        <w:jc w:val="both"/>
      </w:pPr>
      <w:r>
        <w:rPr>
          <w:rFonts w:ascii="Times New Roman"/>
          <w:b w:val="false"/>
          <w:i w:val="false"/>
          <w:color w:val="000000"/>
          <w:sz w:val="28"/>
        </w:rPr>
        <w:t>
      аудандық әкімдіктің шешімі бойынша құрылған коммуналдық мемлекеттік кәсіпорындардың таза кірісі бөлігінің түсімдері;</w:t>
      </w:r>
    </w:p>
    <w:bookmarkEnd w:id="52"/>
    <w:bookmarkStart w:name="z57" w:id="53"/>
    <w:p>
      <w:pPr>
        <w:spacing w:after="0"/>
        <w:ind w:left="0"/>
        <w:jc w:val="both"/>
      </w:pPr>
      <w:r>
        <w:rPr>
          <w:rFonts w:ascii="Times New Roman"/>
          <w:b w:val="false"/>
          <w:i w:val="false"/>
          <w:color w:val="000000"/>
          <w:sz w:val="28"/>
        </w:rPr>
        <w:t>
      аудандық коммуналдық меншіктегі акциялардың мемлекеттік пакеттеріне төленетін дивидендтер;</w:t>
      </w:r>
    </w:p>
    <w:bookmarkEnd w:id="53"/>
    <w:bookmarkStart w:name="z58" w:id="54"/>
    <w:p>
      <w:pPr>
        <w:spacing w:after="0"/>
        <w:ind w:left="0"/>
        <w:jc w:val="both"/>
      </w:pPr>
      <w:r>
        <w:rPr>
          <w:rFonts w:ascii="Times New Roman"/>
          <w:b w:val="false"/>
          <w:i w:val="false"/>
          <w:color w:val="000000"/>
          <w:sz w:val="28"/>
        </w:rPr>
        <w:t>
      аудандық коммуналдық меншіктегі заңды тұлғаларға қатысу үлестеріне төленетін кірістер;</w:t>
      </w:r>
    </w:p>
    <w:bookmarkEnd w:id="54"/>
    <w:bookmarkStart w:name="z59" w:id="55"/>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w:t>
      </w:r>
    </w:p>
    <w:bookmarkEnd w:id="55"/>
    <w:bookmarkStart w:name="z60" w:id="56"/>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w:t>
      </w:r>
    </w:p>
    <w:bookmarkEnd w:id="56"/>
    <w:bookmarkStart w:name="z61" w:id="5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7"/>
    <w:bookmarkStart w:name="z62" w:id="58"/>
    <w:p>
      <w:pPr>
        <w:spacing w:after="0"/>
        <w:ind w:left="0"/>
        <w:jc w:val="both"/>
      </w:pPr>
      <w:r>
        <w:rPr>
          <w:rFonts w:ascii="Times New Roman"/>
          <w:b w:val="false"/>
          <w:i w:val="false"/>
          <w:color w:val="000000"/>
          <w:sz w:val="28"/>
        </w:rPr>
        <w:t>
      аудандық коммуналдық меншіктен түсетін өзге де кірістер;</w:t>
      </w:r>
    </w:p>
    <w:bookmarkEnd w:id="58"/>
    <w:bookmarkStart w:name="z63" w:id="59"/>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9"/>
    <w:bookmarkStart w:name="z64" w:id="60"/>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60"/>
    <w:bookmarkStart w:name="z65" w:id="6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61"/>
    <w:bookmarkStart w:name="z66" w:id="62"/>
    <w:p>
      <w:pPr>
        <w:spacing w:after="0"/>
        <w:ind w:left="0"/>
        <w:jc w:val="both"/>
      </w:pPr>
      <w:r>
        <w:rPr>
          <w:rFonts w:ascii="Times New Roman"/>
          <w:b w:val="false"/>
          <w:i w:val="false"/>
          <w:color w:val="000000"/>
          <w:sz w:val="28"/>
        </w:rPr>
        <w:t>
      жергілікті атқарушы органдар тартатын гранттар;</w:t>
      </w:r>
    </w:p>
    <w:bookmarkEnd w:id="62"/>
    <w:bookmarkStart w:name="z67" w:id="63"/>
    <w:p>
      <w:pPr>
        <w:spacing w:after="0"/>
        <w:ind w:left="0"/>
        <w:jc w:val="both"/>
      </w:pPr>
      <w:r>
        <w:rPr>
          <w:rFonts w:ascii="Times New Roman"/>
          <w:b w:val="false"/>
          <w:i w:val="false"/>
          <w:color w:val="000000"/>
          <w:sz w:val="28"/>
        </w:rPr>
        <w:t>
      аудандық бюджетке түсетін өзге де салықтық емес түсімдер.</w:t>
      </w:r>
    </w:p>
    <w:bookmarkEnd w:id="63"/>
    <w:bookmarkStart w:name="z68" w:id="64"/>
    <w:p>
      <w:pPr>
        <w:spacing w:after="0"/>
        <w:ind w:left="0"/>
        <w:jc w:val="both"/>
      </w:pPr>
      <w:r>
        <w:rPr>
          <w:rFonts w:ascii="Times New Roman"/>
          <w:b w:val="false"/>
          <w:i w:val="false"/>
          <w:color w:val="000000"/>
          <w:sz w:val="28"/>
        </w:rPr>
        <w:t>
      4. 2026 жылға арналған аудандық бюджеттің кірістері негізгі капиталды сатудан түсетін түсімдер есебінен қалыптасуы белгіленсін:</w:t>
      </w:r>
    </w:p>
    <w:bookmarkEnd w:id="64"/>
    <w:bookmarkStart w:name="z69" w:id="65"/>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65"/>
    <w:bookmarkStart w:name="z70" w:id="66"/>
    <w:p>
      <w:pPr>
        <w:spacing w:after="0"/>
        <w:ind w:left="0"/>
        <w:jc w:val="both"/>
      </w:pPr>
      <w:r>
        <w:rPr>
          <w:rFonts w:ascii="Times New Roman"/>
          <w:b w:val="false"/>
          <w:i w:val="false"/>
          <w:color w:val="000000"/>
          <w:sz w:val="28"/>
        </w:rPr>
        <w:t>
      мемлекеттік тұрғын үй қорынан тұрғынжайларды жекешелендіруден түсетін түсімдер;</w:t>
      </w:r>
    </w:p>
    <w:bookmarkEnd w:id="66"/>
    <w:bookmarkStart w:name="z71" w:id="67"/>
    <w:p>
      <w:pPr>
        <w:spacing w:after="0"/>
        <w:ind w:left="0"/>
        <w:jc w:val="both"/>
      </w:pPr>
      <w:r>
        <w:rPr>
          <w:rFonts w:ascii="Times New Roman"/>
          <w:b w:val="false"/>
          <w:i w:val="false"/>
          <w:color w:val="000000"/>
          <w:sz w:val="28"/>
        </w:rPr>
        <w:t>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7"/>
    <w:bookmarkStart w:name="z72" w:id="68"/>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жалдау құқығын сатқаны үшін төлемақы.</w:t>
      </w:r>
    </w:p>
    <w:bookmarkEnd w:id="68"/>
    <w:bookmarkStart w:name="z73" w:id="69"/>
    <w:p>
      <w:pPr>
        <w:spacing w:after="0"/>
        <w:ind w:left="0"/>
        <w:jc w:val="both"/>
      </w:pPr>
      <w:r>
        <w:rPr>
          <w:rFonts w:ascii="Times New Roman"/>
          <w:b w:val="false"/>
          <w:i w:val="false"/>
          <w:color w:val="000000"/>
          <w:sz w:val="28"/>
        </w:rPr>
        <w:t>
      5. Облыстық бюджеттен және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9"/>
    <w:bookmarkStart w:name="z74" w:id="70"/>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70"/>
    <w:bookmarkStart w:name="z75" w:id="71"/>
    <w:p>
      <w:pPr>
        <w:spacing w:after="0"/>
        <w:ind w:left="0"/>
        <w:jc w:val="both"/>
      </w:pPr>
      <w:r>
        <w:rPr>
          <w:rFonts w:ascii="Times New Roman"/>
          <w:b w:val="false"/>
          <w:i w:val="false"/>
          <w:color w:val="000000"/>
          <w:sz w:val="28"/>
        </w:rPr>
        <w:t>
      7. Облыстық бюджеттен аудан бюджетіне 2026 жылға берілетін бюджеттік субвенциялар 963561 мың теңге сомасында көзделсін.</w:t>
      </w:r>
    </w:p>
    <w:bookmarkEnd w:id="71"/>
    <w:bookmarkStart w:name="z76" w:id="72"/>
    <w:p>
      <w:pPr>
        <w:spacing w:after="0"/>
        <w:ind w:left="0"/>
        <w:jc w:val="both"/>
      </w:pPr>
      <w:r>
        <w:rPr>
          <w:rFonts w:ascii="Times New Roman"/>
          <w:b w:val="false"/>
          <w:i w:val="false"/>
          <w:color w:val="000000"/>
          <w:sz w:val="28"/>
        </w:rPr>
        <w:t xml:space="preserve">
      8. 2026 жылдың аудандық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аудандық бюджеттен ауылдық округтер бюджетіне берілетін бюджетік субвенциялар көзделсін.</w:t>
      </w:r>
    </w:p>
    <w:bookmarkEnd w:id="72"/>
    <w:bookmarkStart w:name="z77" w:id="73"/>
    <w:p>
      <w:pPr>
        <w:spacing w:after="0"/>
        <w:ind w:left="0"/>
        <w:jc w:val="both"/>
      </w:pPr>
      <w:r>
        <w:rPr>
          <w:rFonts w:ascii="Times New Roman"/>
          <w:b w:val="false"/>
          <w:i w:val="false"/>
          <w:color w:val="000000"/>
          <w:sz w:val="28"/>
        </w:rPr>
        <w:t xml:space="preserve">
      9. 2026 жылға Ақжар аудандық жергілікті атқарушы органның резерві 22355 мың теңге сомасында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3"/>
    <w:bookmarkStart w:name="z78" w:id="74"/>
    <w:p>
      <w:pPr>
        <w:spacing w:after="0"/>
        <w:ind w:left="0"/>
        <w:jc w:val="both"/>
      </w:pPr>
      <w:r>
        <w:rPr>
          <w:rFonts w:ascii="Times New Roman"/>
          <w:b w:val="false"/>
          <w:i w:val="false"/>
          <w:color w:val="000000"/>
          <w:sz w:val="28"/>
        </w:rPr>
        <w:t xml:space="preserve">
      10. 2026 жылға арналған бюджеттің инвестициялық жобаларына бөлінетін даму бюджеттік бағдарламалар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4"/>
    <w:bookmarkStart w:name="z136" w:id="75"/>
    <w:p>
      <w:pPr>
        <w:spacing w:after="0"/>
        <w:ind w:left="0"/>
        <w:jc w:val="both"/>
      </w:pPr>
      <w:r>
        <w:rPr>
          <w:rFonts w:ascii="Times New Roman"/>
          <w:b w:val="false"/>
          <w:i w:val="false"/>
          <w:color w:val="000000"/>
          <w:sz w:val="28"/>
        </w:rPr>
        <w:t xml:space="preserve">
      10-1. Көрсетілген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2025 жылы пайдаланылмаған (толық пайдаланылмаған) қаржы жылының басында қалыптасқан бюджет қаражатының бос қалдықтары есебінен аудандық бюджет шығыстары көзделсін.</w:t>
      </w:r>
    </w:p>
    <w:bookmarkEnd w:id="75"/>
    <w:bookmarkStart w:name="z137" w:id="76"/>
    <w:p>
      <w:pPr>
        <w:spacing w:after="0"/>
        <w:ind w:left="0"/>
        <w:jc w:val="both"/>
      </w:pPr>
      <w:r>
        <w:rPr>
          <w:rFonts w:ascii="Times New Roman"/>
          <w:b w:val="false"/>
          <w:i w:val="false"/>
          <w:color w:val="000000"/>
          <w:sz w:val="28"/>
        </w:rPr>
        <w:t>
      Қаржы жылының басында қалыптасқан, 2025 жылы пайдаланылмаған (толық пайдаланылмаған) бюджет қаражатының бос қалдықтарының сомаларын бөлу Солтүстік Қазақстан облысы Ақжар аудандық әкімінің "Ақжар аудандық мәслихатының "Ақжар ауданының 2026-2028 жылдарға арналған бюджетін бекіту туралы" шешімін іске асыру туралы" қаулысымен айқындалады.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10-1-тармақпен толықтырылды – Солтүстік Қазақстан облысы Ақжар аудандық мәслихатының 17.03.2026 </w:t>
      </w:r>
      <w:r>
        <w:rPr>
          <w:rFonts w:ascii="Times New Roman"/>
          <w:b w:val="false"/>
          <w:i w:val="false"/>
          <w:color w:val="000000"/>
          <w:sz w:val="28"/>
        </w:rPr>
        <w:t>№ 38-1</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11.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жергілікті бюджеттер бойынша жиырма бес пайызға жоғарылатылған лауазымдық айлықақылар мен тарифтік мөлшерлемелер қарастырылсын.</w:t>
      </w:r>
    </w:p>
    <w:bookmarkEnd w:id="77"/>
    <w:bookmarkStart w:name="z80" w:id="78"/>
    <w:p>
      <w:pPr>
        <w:spacing w:after="0"/>
        <w:ind w:left="0"/>
        <w:jc w:val="both"/>
      </w:pPr>
      <w:r>
        <w:rPr>
          <w:rFonts w:ascii="Times New Roman"/>
          <w:b w:val="false"/>
          <w:i w:val="false"/>
          <w:color w:val="000000"/>
          <w:sz w:val="28"/>
        </w:rPr>
        <w:t>
      12.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бюджет қаражаты есебінен отын сатып алу бойынша әлеуметтік қолдау көрсетуге арналған аудандық бюджеттің шығыстары көзделсін.</w:t>
      </w:r>
    </w:p>
    <w:bookmarkEnd w:id="78"/>
    <w:bookmarkStart w:name="z81" w:id="79"/>
    <w:p>
      <w:pPr>
        <w:spacing w:after="0"/>
        <w:ind w:left="0"/>
        <w:jc w:val="both"/>
      </w:pPr>
      <w:r>
        <w:rPr>
          <w:rFonts w:ascii="Times New Roman"/>
          <w:b w:val="false"/>
          <w:i w:val="false"/>
          <w:color w:val="000000"/>
          <w:sz w:val="28"/>
        </w:rPr>
        <w:t>
      13. Осы шешім 2026 жылдың 1 қаңтарынан бастап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22 желтоқсандағы № 35-2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42" w:id="80"/>
    <w:p>
      <w:pPr>
        <w:spacing w:after="0"/>
        <w:ind w:left="0"/>
        <w:jc w:val="left"/>
      </w:pPr>
      <w:r>
        <w:rPr>
          <w:rFonts w:ascii="Times New Roman"/>
          <w:b/>
          <w:i w:val="false"/>
          <w:color w:val="000000"/>
        </w:rPr>
        <w:t xml:space="preserve"> Ақжар ауданының 2026 жылға арналған бюджеті</w:t>
      </w:r>
    </w:p>
    <w:bookmarkEnd w:id="80"/>
    <w:bookmarkStart w:name="z143" w:id="8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17.03.2026 </w:t>
      </w:r>
      <w:r>
        <w:rPr>
          <w:rFonts w:ascii="Times New Roman"/>
          <w:b w:val="false"/>
          <w:i w:val="false"/>
          <w:color w:val="ff0000"/>
          <w:sz w:val="28"/>
        </w:rPr>
        <w:t>№ 38-1</w:t>
      </w:r>
      <w:r>
        <w:rPr>
          <w:rFonts w:ascii="Times New Roman"/>
          <w:b w:val="false"/>
          <w:i w:val="false"/>
          <w:color w:val="ff0000"/>
          <w:sz w:val="28"/>
        </w:rPr>
        <w:t xml:space="preserve"> шешімімен (01.01.2026 бастап қолданысқа енгізіледі).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көрсетілетін қызметтерге салынатын iшкi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мемлекеттік басқару органдарынан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 кент, ауылдық округтердің бюджеттерінен түсетін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2142509,5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3"/>
          <w:p>
            <w:pPr>
              <w:spacing w:after="20"/>
              <w:ind w:left="20"/>
              <w:jc w:val="both"/>
            </w:pPr>
            <w:r>
              <w:rPr>
                <w:rFonts w:ascii="Times New Roman"/>
                <w:b w:val="false"/>
                <w:i w:val="false"/>
                <w:color w:val="000000"/>
                <w:sz w:val="20"/>
              </w:rPr>
              <w:t>
Сомасы,</w:t>
            </w:r>
          </w:p>
          <w:bookmarkEnd w:id="83"/>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4"/>
          <w:p>
            <w:pPr>
              <w:spacing w:after="20"/>
              <w:ind w:left="20"/>
              <w:jc w:val="both"/>
            </w:pPr>
            <w:r>
              <w:rPr>
                <w:rFonts w:ascii="Times New Roman"/>
                <w:b w:val="false"/>
                <w:i w:val="false"/>
                <w:color w:val="000000"/>
                <w:sz w:val="20"/>
              </w:rPr>
              <w:t xml:space="preserve">
Сомасы, </w:t>
            </w:r>
          </w:p>
          <w:bookmarkEnd w:id="84"/>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5"/>
          <w:p>
            <w:pPr>
              <w:spacing w:after="20"/>
              <w:ind w:left="20"/>
              <w:jc w:val="both"/>
            </w:pPr>
            <w:r>
              <w:rPr>
                <w:rFonts w:ascii="Times New Roman"/>
                <w:b w:val="false"/>
                <w:i w:val="false"/>
                <w:color w:val="000000"/>
                <w:sz w:val="20"/>
              </w:rPr>
              <w:t xml:space="preserve">
Сомасы, </w:t>
            </w:r>
          </w:p>
          <w:bookmarkEnd w:id="85"/>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6"/>
          <w:p>
            <w:pPr>
              <w:spacing w:after="20"/>
              <w:ind w:left="20"/>
              <w:jc w:val="both"/>
            </w:pPr>
            <w:r>
              <w:rPr>
                <w:rFonts w:ascii="Times New Roman"/>
                <w:b w:val="false"/>
                <w:i w:val="false"/>
                <w:color w:val="000000"/>
                <w:sz w:val="20"/>
              </w:rPr>
              <w:t xml:space="preserve">
Сомасы, </w:t>
            </w:r>
          </w:p>
          <w:bookmarkEnd w:id="86"/>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7"/>
          <w:p>
            <w:pPr>
              <w:spacing w:after="20"/>
              <w:ind w:left="20"/>
              <w:jc w:val="both"/>
            </w:pPr>
            <w:r>
              <w:rPr>
                <w:rFonts w:ascii="Times New Roman"/>
                <w:b w:val="false"/>
                <w:i w:val="false"/>
                <w:color w:val="000000"/>
                <w:sz w:val="20"/>
              </w:rPr>
              <w:t xml:space="preserve">
Сомасы, </w:t>
            </w:r>
          </w:p>
          <w:bookmarkEnd w:id="87"/>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8"/>
          <w:p>
            <w:pPr>
              <w:spacing w:after="20"/>
              <w:ind w:left="20"/>
              <w:jc w:val="both"/>
            </w:pPr>
            <w:r>
              <w:rPr>
                <w:rFonts w:ascii="Times New Roman"/>
                <w:b w:val="false"/>
                <w:i w:val="false"/>
                <w:color w:val="000000"/>
                <w:sz w:val="20"/>
              </w:rPr>
              <w:t xml:space="preserve">
Сомасы, </w:t>
            </w:r>
          </w:p>
          <w:bookmarkEnd w:id="88"/>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22 желтоқсандағы № 35-2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55" w:id="89"/>
    <w:p>
      <w:pPr>
        <w:spacing w:after="0"/>
        <w:ind w:left="0"/>
        <w:jc w:val="left"/>
      </w:pPr>
      <w:r>
        <w:rPr>
          <w:rFonts w:ascii="Times New Roman"/>
          <w:b/>
          <w:i w:val="false"/>
          <w:color w:val="000000"/>
        </w:rPr>
        <w:t xml:space="preserve"> Ақжар ауданының 2027 жылға арналған бюджеті</w:t>
      </w:r>
    </w:p>
    <w:bookmarkEnd w:id="89"/>
    <w:bookmarkStart w:name="z156" w:id="90"/>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Ақжар аудандық мәслихатының 17.03.2026 </w:t>
      </w:r>
      <w:r>
        <w:rPr>
          <w:rFonts w:ascii="Times New Roman"/>
          <w:b w:val="false"/>
          <w:i w:val="false"/>
          <w:color w:val="ff0000"/>
          <w:sz w:val="28"/>
        </w:rPr>
        <w:t>№ 38-1</w:t>
      </w:r>
      <w:r>
        <w:rPr>
          <w:rFonts w:ascii="Times New Roman"/>
          <w:b w:val="false"/>
          <w:i w:val="false"/>
          <w:color w:val="ff0000"/>
          <w:sz w:val="28"/>
        </w:rPr>
        <w:t xml:space="preserve"> шешімімен (01.01.2026 бастап қолданысқа енгізіледі).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1"/>
          <w:p>
            <w:pPr>
              <w:spacing w:after="20"/>
              <w:ind w:left="20"/>
              <w:jc w:val="both"/>
            </w:pPr>
            <w:r>
              <w:rPr>
                <w:rFonts w:ascii="Times New Roman"/>
                <w:b w:val="false"/>
                <w:i w:val="false"/>
                <w:color w:val="000000"/>
                <w:sz w:val="20"/>
              </w:rPr>
              <w:t xml:space="preserve">
Сомасы, </w:t>
            </w:r>
          </w:p>
          <w:bookmarkEnd w:id="91"/>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2"/>
          <w:p>
            <w:pPr>
              <w:spacing w:after="20"/>
              <w:ind w:left="20"/>
              <w:jc w:val="both"/>
            </w:pPr>
            <w:r>
              <w:rPr>
                <w:rFonts w:ascii="Times New Roman"/>
                <w:b w:val="false"/>
                <w:i w:val="false"/>
                <w:color w:val="000000"/>
                <w:sz w:val="20"/>
              </w:rPr>
              <w:t>
 </w:t>
            </w:r>
          </w:p>
          <w:bookmarkEnd w:id="92"/>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бойынша 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3"/>
          <w:p>
            <w:pPr>
              <w:spacing w:after="20"/>
              <w:ind w:left="20"/>
              <w:jc w:val="both"/>
            </w:pPr>
            <w:r>
              <w:rPr>
                <w:rFonts w:ascii="Times New Roman"/>
                <w:b w:val="false"/>
                <w:i w:val="false"/>
                <w:color w:val="000000"/>
                <w:sz w:val="20"/>
              </w:rPr>
              <w:t xml:space="preserve">
Сомасы, </w:t>
            </w:r>
          </w:p>
          <w:bookmarkEnd w:id="93"/>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4"/>
          <w:p>
            <w:pPr>
              <w:spacing w:after="20"/>
              <w:ind w:left="20"/>
              <w:jc w:val="both"/>
            </w:pPr>
            <w:r>
              <w:rPr>
                <w:rFonts w:ascii="Times New Roman"/>
                <w:b w:val="false"/>
                <w:i w:val="false"/>
                <w:color w:val="000000"/>
                <w:sz w:val="20"/>
              </w:rPr>
              <w:t xml:space="preserve">
Сомасы, </w:t>
            </w:r>
          </w:p>
          <w:bookmarkEnd w:id="94"/>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5"/>
          <w:p>
            <w:pPr>
              <w:spacing w:after="20"/>
              <w:ind w:left="20"/>
              <w:jc w:val="both"/>
            </w:pPr>
            <w:r>
              <w:rPr>
                <w:rFonts w:ascii="Times New Roman"/>
                <w:b w:val="false"/>
                <w:i w:val="false"/>
                <w:color w:val="000000"/>
                <w:sz w:val="20"/>
              </w:rPr>
              <w:t xml:space="preserve">
Сомасы, </w:t>
            </w:r>
          </w:p>
          <w:bookmarkEnd w:id="95"/>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22 желтоқсандағы № 35-2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66" w:id="96"/>
    <w:p>
      <w:pPr>
        <w:spacing w:after="0"/>
        <w:ind w:left="0"/>
        <w:jc w:val="left"/>
      </w:pPr>
      <w:r>
        <w:rPr>
          <w:rFonts w:ascii="Times New Roman"/>
          <w:b/>
          <w:i w:val="false"/>
          <w:color w:val="000000"/>
        </w:rPr>
        <w:t xml:space="preserve"> Ақжар ауданының 2028 жылға арналған бюджеті</w:t>
      </w:r>
    </w:p>
    <w:bookmarkEnd w:id="96"/>
    <w:bookmarkStart w:name="z167" w:id="97"/>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Ақжар аудандық мәслихатының 17.03.2026 </w:t>
      </w:r>
      <w:r>
        <w:rPr>
          <w:rFonts w:ascii="Times New Roman"/>
          <w:b w:val="false"/>
          <w:i w:val="false"/>
          <w:color w:val="ff0000"/>
          <w:sz w:val="28"/>
        </w:rPr>
        <w:t>№ 38-1</w:t>
      </w:r>
      <w:r>
        <w:rPr>
          <w:rFonts w:ascii="Times New Roman"/>
          <w:b w:val="false"/>
          <w:i w:val="false"/>
          <w:color w:val="ff0000"/>
          <w:sz w:val="28"/>
        </w:rPr>
        <w:t xml:space="preserve"> шешімімен (01.01.2026 бастап қолданысқа енгізіледі).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8"/>
          <w:p>
            <w:pPr>
              <w:spacing w:after="20"/>
              <w:ind w:left="20"/>
              <w:jc w:val="both"/>
            </w:pPr>
            <w:r>
              <w:rPr>
                <w:rFonts w:ascii="Times New Roman"/>
                <w:b w:val="false"/>
                <w:i w:val="false"/>
                <w:color w:val="000000"/>
                <w:sz w:val="20"/>
              </w:rPr>
              <w:t>
Сомасы,</w:t>
            </w:r>
          </w:p>
          <w:bookmarkEnd w:id="98"/>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бойынша 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4 қосымша</w:t>
            </w:r>
          </w:p>
        </w:tc>
      </w:tr>
    </w:tbl>
    <w:bookmarkStart w:name="z105" w:id="99"/>
    <w:p>
      <w:pPr>
        <w:spacing w:after="0"/>
        <w:ind w:left="0"/>
        <w:jc w:val="left"/>
      </w:pPr>
      <w:r>
        <w:rPr>
          <w:rFonts w:ascii="Times New Roman"/>
          <w:b/>
          <w:i w:val="false"/>
          <w:color w:val="000000"/>
        </w:rPr>
        <w:t xml:space="preserve"> 2026 жылға арналған аудандық бюджеттен ауылдық округ бюджеттеріне берілетін бюджеттік субвенциялар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xml:space="preserve">
Сомасы </w:t>
            </w:r>
          </w:p>
          <w:bookmarkEnd w:id="100"/>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5 қосымша</w:t>
            </w:r>
          </w:p>
        </w:tc>
      </w:tr>
    </w:tbl>
    <w:bookmarkStart w:name="z111" w:id="101"/>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xml:space="preserve">
Сомасы </w:t>
            </w:r>
          </w:p>
          <w:bookmarkEnd w:id="102"/>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22 желтоқсандағы № 35-2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73" w:id="103"/>
    <w:p>
      <w:pPr>
        <w:spacing w:after="0"/>
        <w:ind w:left="0"/>
        <w:jc w:val="left"/>
      </w:pPr>
      <w:r>
        <w:rPr>
          <w:rFonts w:ascii="Times New Roman"/>
          <w:b/>
          <w:i w:val="false"/>
          <w:color w:val="000000"/>
        </w:rPr>
        <w:t xml:space="preserve"> 2026 жылға арналған аудандық бюджеттің бюджеттік бағдарламаларына бөле отырып, бюджеттік даму бағдарламаларының тізбесі</w:t>
      </w:r>
    </w:p>
    <w:bookmarkEnd w:id="103"/>
    <w:bookmarkStart w:name="z174" w:id="104"/>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Ақжар аудандық мәслихатының 17.03.2026 </w:t>
      </w:r>
      <w:r>
        <w:rPr>
          <w:rFonts w:ascii="Times New Roman"/>
          <w:b w:val="false"/>
          <w:i w:val="false"/>
          <w:color w:val="ff0000"/>
          <w:sz w:val="28"/>
        </w:rPr>
        <w:t>№ 38-1</w:t>
      </w:r>
      <w:r>
        <w:rPr>
          <w:rFonts w:ascii="Times New Roman"/>
          <w:b w:val="false"/>
          <w:i w:val="false"/>
          <w:color w:val="ff0000"/>
          <w:sz w:val="28"/>
        </w:rPr>
        <w:t xml:space="preserve"> шешімімен (01.01.2026 бастап қолданысқа енгізіледі).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5"/>
          <w:p>
            <w:pPr>
              <w:spacing w:after="20"/>
              <w:ind w:left="20"/>
              <w:jc w:val="both"/>
            </w:pPr>
            <w:r>
              <w:rPr>
                <w:rFonts w:ascii="Times New Roman"/>
                <w:b w:val="false"/>
                <w:i w:val="false"/>
                <w:color w:val="000000"/>
                <w:sz w:val="20"/>
              </w:rPr>
              <w:t>
Сомасы,</w:t>
            </w:r>
          </w:p>
          <w:bookmarkEnd w:id="105"/>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22 желтоқсандағы № 35-2 </w:t>
            </w:r>
            <w:r>
              <w:rPr>
                <w:rFonts w:ascii="Times New Roman"/>
                <w:b w:val="false"/>
                <w:i w:val="false"/>
                <w:color w:val="000000"/>
                <w:sz w:val="20"/>
              </w:rPr>
              <w:t xml:space="preserve">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91" w:id="106"/>
    <w:p>
      <w:pPr>
        <w:spacing w:after="0"/>
        <w:ind w:left="0"/>
        <w:jc w:val="left"/>
      </w:pPr>
      <w:r>
        <w:rPr>
          <w:rFonts w:ascii="Times New Roman"/>
          <w:b/>
          <w:i w:val="false"/>
          <w:color w:val="000000"/>
        </w:rPr>
        <w:t xml:space="preserve"> 2026 жылғы 1 қаңтарда қалыптасқан бюджет қаражатының бос қалдықтары есебінен және 2025 жылға аудандық, облыстық және республикалық бюджеттен пайдаланылмаған (толық пайдаланылмаған) мақсатты трансферттерді қайтару 2026 жылға арналған аудандық бюджеттің шығыстарын бөлу</w:t>
      </w:r>
    </w:p>
    <w:bookmarkEnd w:id="106"/>
    <w:bookmarkStart w:name="z177" w:id="107"/>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Ақжар аудандық мәслихатының 17.03.2026 </w:t>
      </w:r>
      <w:r>
        <w:rPr>
          <w:rFonts w:ascii="Times New Roman"/>
          <w:b w:val="false"/>
          <w:i w:val="false"/>
          <w:color w:val="ff0000"/>
          <w:sz w:val="28"/>
        </w:rPr>
        <w:t>№ 38-1</w:t>
      </w:r>
      <w:r>
        <w:rPr>
          <w:rFonts w:ascii="Times New Roman"/>
          <w:b w:val="false"/>
          <w:i w:val="false"/>
          <w:color w:val="ff0000"/>
          <w:sz w:val="28"/>
        </w:rPr>
        <w:t xml:space="preserve"> шешімімен (01.01.2026 бастап қолданысқа енгізіледі).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08"/>
          <w:p>
            <w:pPr>
              <w:spacing w:after="20"/>
              <w:ind w:left="20"/>
              <w:jc w:val="both"/>
            </w:pPr>
            <w:r>
              <w:rPr>
                <w:rFonts w:ascii="Times New Roman"/>
                <w:b w:val="false"/>
                <w:i w:val="false"/>
                <w:color w:val="000000"/>
                <w:sz w:val="20"/>
              </w:rPr>
              <w:t xml:space="preserve">
Сомасы, </w:t>
            </w:r>
          </w:p>
          <w:bookmarkEnd w:id="108"/>
          <w:p>
            <w:pPr>
              <w:spacing w:after="20"/>
              <w:ind w:left="20"/>
              <w:jc w:val="both"/>
            </w:pPr>
            <w:r>
              <w:rPr>
                <w:rFonts w:ascii="Times New Roman"/>
                <w:b w:val="false"/>
                <w:i w:val="false"/>
                <w:color w:val="000000"/>
                <w:sz w:val="20"/>
              </w:rPr>
              <w:t>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09"/>
          <w:p>
            <w:pPr>
              <w:spacing w:after="20"/>
              <w:ind w:left="20"/>
              <w:jc w:val="both"/>
            </w:pPr>
            <w:r>
              <w:rPr>
                <w:rFonts w:ascii="Times New Roman"/>
                <w:b w:val="false"/>
                <w:i w:val="false"/>
                <w:color w:val="000000"/>
                <w:sz w:val="20"/>
              </w:rPr>
              <w:t xml:space="preserve">
Сомасы, </w:t>
            </w:r>
          </w:p>
          <w:bookmarkEnd w:id="109"/>
          <w:p>
            <w:pPr>
              <w:spacing w:after="20"/>
              <w:ind w:left="20"/>
              <w:jc w:val="both"/>
            </w:pPr>
            <w:r>
              <w:rPr>
                <w:rFonts w:ascii="Times New Roman"/>
                <w:b w:val="false"/>
                <w:i w:val="false"/>
                <w:color w:val="000000"/>
                <w:sz w:val="20"/>
              </w:rPr>
              <w:t>
мың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10491,6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