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ccbe" w14:textId="6fc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29-3 "2025-2027 жылдарға арналған Ақжар ауданы Айсары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аудандық мәслихатының "2025-2027 жылдарға арналған Ақжар ауданы Айсары ауылдық округінің бюджетін бекіту туралы" 2025 жылғы 12 мамырдағы №29-3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Ақжар ауданының Айсары ауылдық округінің бюджеті осы шешімге тиісінше 1, 2 және 3 -қосымшаларға сәйкес,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53757,3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100мың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52609,3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54383,2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625,9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625,9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710"/>
        <w:gridCol w:w="848"/>
        <w:gridCol w:w="862"/>
        <w:gridCol w:w="3"/>
        <w:gridCol w:w="4304"/>
        <w:gridCol w:w="30"/>
        <w:gridCol w:w="3284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ету"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