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25f" w14:textId="4196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Восход ауылдық округінің бюджетін бекіту туралы" 2025 жылғы 12 мамырдағы № 29-6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Восход ауылдық округінің бюджетін бекіту туралы" 2025 жылғы 12 мамырдағы № 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ауданының Восход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107 727,5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7 424,8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100 296,0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107 778,1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