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8c23" w14:textId="c7c8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"2025-2027 жылдарға арналған Ақжар аудандық бюджетін бекіту туралы" 2025 жылғы 5 мамырдағы № 29-1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26 тамыздағы № 31-5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"2025-2027 жылдарға арналған Ақжар аудандық бюджетін бекіту туралы" 2025 жылғы 5 мамырдағы № 29-1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Ақжар аудандық бюджеті осы шешімге тиісінше 1, 2 және 3 қосымшаларға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5 456 252,0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806 968,4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19 726,1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3 293,5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4 626 264,0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5 514 780,0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9 288,5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71 199,5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61 911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-67 816,5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67 816,5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71 199,5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61 911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58 528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 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5456262,0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806968,4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558316,4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558316,4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4626264,0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4621997,5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 шешіміне 6 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бюджеттің бюджеттік бағдарламаларына бөле отырып, бюджеттік даму бағдарламаларының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