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b5ef9" w14:textId="53b5e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Ақжар ауданы Қулыкөл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2025 жылғы 12 мамырдағы № 29-9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85-бабы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Ақжар аудандық мәслихаты ШЕШІМ ҚАБЫЛДАДЫ: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Ақжар ауданы Қулыкөл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53 693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5 093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415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48 060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53 693,3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0,3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кодексіне сәйкес келесі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осы Кодекстің 26-бабының 1) тармағының 2) тармақшасында өзгеше белгіленбесе, мемлекеттік кірістер органында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ауылдың аумағында орналасқан жеке тұлғалар дербес салық салуға жататын кірістер бойынша жеке табыс салығы;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аумағындағы осы салық салу объектілері бойынша жеке тұлғаларға салынатын мүлік салығы;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аумағындағы жер учаскелері бойынша жеке және заңды тұлғалардан алынатын, елді мекендердің жерлеріне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мыналардан: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көрсетілген тұрған жері ауылдың аумағында орналасқан заңды тұлғалардан алынатын көлік құралы салығы;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аумақтары арқылы өтетін жалпыға ортақ пайдаланылатын автомобиль жолдарының бөлінген белдеуінде;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бөлінген белдеуінен тыс жерде орналастырғаны үшін төлемақы;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аумағындағы кең таралған пайдалы қазбаларға, жерасты суларына және емдік балшықтарға салынатын пайдалы қазбаларды өндіру салығы.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ауылдық округ бюджетінің кірістері келесі салықтық емес түсімдер есебінен қалыптасуы белгіленсін: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әкімшілік құқық бұзушылықтар үшін салатын айыппұлдар;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 бойынша құрылған коммуналдық мемлекеттік кәсіпорындардың таза кірісі бөлігінің түсімдері;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үлесіне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бюджетінен берілген кредиттер бойынша сыйақылар;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өзге де кірістер;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бюджетіне түсетін өзге де салықтық емес түсімдер.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 бюджетінің кірістері негізгі капиталды сатудан түсетін түсімдер есебінен қалыптасуы белгіленсін: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бюджетінен қаржыландырылатын мемлекеттік мекемелерге бекітіліп берілген мүлікті сатудан түсетін түсімдер;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төлемақы.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берілетін трансферттер ауылдық округ бюджеттеріне түсетін трансферттердің түсімдері болып табылады.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ауылдық округ бюджетінде аудандық бюджеттен округ бюджетіне берілетін субвенция көлемі 36 985 мың теңге сомасында көзделгендігі ескерілсін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Солтүстік Қазақстан облысы Ақжар аудандық мәслихатының "2025-2027 жылдарға арналған Ақжар ауданы Кулыкөл ауылдық округінің бюджетін бекіту туралы" 2024 жылғы 30 желтоқсандағы № 27-19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жылдың 1 қаңтарынан бастап қолданысқа еңгізіледі.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Ақжар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Жүсіпбеков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29-9 шешіміне 1-қосымша</w:t>
            </w:r>
          </w:p>
        </w:tc>
      </w:tr>
    </w:tbl>
    <w:bookmarkStart w:name="z6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Қулыкөл ауылдық округінің 2025 жылға арналған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29-9 шешіміне 2-қосымша</w:t>
            </w:r>
          </w:p>
        </w:tc>
      </w:tr>
    </w:tbl>
    <w:bookmarkStart w:name="z7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Қулыкөл ауылдық округінің 2026 жылға арналған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29-9 шешіміне 3-қосымша</w:t>
            </w:r>
          </w:p>
        </w:tc>
      </w:tr>
    </w:tbl>
    <w:bookmarkStart w:name="z7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Қулыкөл ауылдық округінің 2027 жылға арналған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29-9 шешіміне 4-қосымша</w:t>
            </w:r>
          </w:p>
        </w:tc>
      </w:tr>
    </w:tbl>
    <w:bookmarkStart w:name="z8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қаңтарда қалыптасқан бюджет қаражатының бос қалдықтары есебінен 2025 жылға арналған ауылдық округі бюджеттің шығыстарын бөлу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