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fa6e" w14:textId="e93f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Кішіқарой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Кішіқарой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216071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210295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216071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31 417 мың теңге сомасында көзделгендігі ескерілсін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Кішіқарой ауылдық округінің бюджетін бекіту туралы" 2024 жылғы 30 желтоқсандағы № 27-18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2-қосымша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3-қосымша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