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c7c3" w14:textId="d48c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Алқатерек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Алқатерек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69401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66373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69401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44530 мың теңге сомасында көзделгендігі ескерілсін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Ақжар аудандық мәслихатының "2025-2027 жылдарға арналған Ақжар ауданы Алқатерек ауылдық округінің бюджетін бекіту туралы" 2024 жылғы 30 желтоқсандағы № 27-15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еңгізіледі.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29-5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2025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29-5 шешіміне 2-қосымша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29-5 шешіміне 3-қосымша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2027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