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5f7" w14:textId="134a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Ақжарқын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Ақжарқын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56 805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58 767,3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-1 962,3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–1 962,3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45 854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 қосымшасына сәйкес 2025 жылы 1 қаңтарға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Ақжарқын ауылдық округі әкімінің "Ақжар аудандық мәслихатының "2025-2027 жылдарға арналған Ақжар ауданы Ақжарқын ауылдық округінің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Ақжарқын ауылдық округінің бюджетін бекіту туралы" 2024 жылғы 30 желтоқсандағы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