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f390" w14:textId="59c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Айсары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Айсары ауылдық округінің бюджеті тиісінше осы шешімге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58 262,3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57 114,3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58 888,2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625,9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31 326 мың теңге сомасында көзделгендігі ескерілсін.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Айсары ауылдық округі әкімінің "2025-2027 жылдарға арналған Ақжар ауданы Айсары ауылдық округінің бюджетін бекіту туралы" Ақжар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Айсары ауылдық округінің бюджетін бекіту туралы" 2024 жылғы 30 желтоқсандағы № 27-13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2025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2-қосымша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3-қосымша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жеке тұлғалардан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