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e581" w14:textId="fe4e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әкімдігінің 2025 жылғы 11 желтоқсандағы № 219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01.09.2025 бастап қолданысқа енгізіледі – осы қаулының 3-тармағымен.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құқық бұзушылық туралы Кодексінің 914-1-бабының 3-тармағына, "Қазақстан Республикасындағы жергілікті мемлекеттік басқару және өзін-өзі басқару туралы"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ауданының әкімдігі ҚАУЛЫ ЕТЕДІ: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жұмыстардың түрлері мен қоғамдық жұмыстар орындалуы тиіс ұйымдардың тізбесі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Ақжар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2025 жылғы 1 қыркүйектен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 орындалуға тиіс ұйымдардың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тізімі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жасыл екпелерді отырғызу; аумақты санитарлық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тазалау; ағашты әктеу және отырғызу; шөпті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бордюрлерді, қоршауларды ақтау; көшелер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"Айсары ауылдық округі әкімінің аппараты"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жасыл екпелерді отырғызу; аумақты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тазалау; ағашты әктеу және отырғызу;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 шабу; ағаштарды бордюрлерді, қоршауларды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"Алқатерек ауылдық округі әкімінің аппараты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жасыл екпелерді отырғызу; аумақ тысанитарлық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тазалау; ағашты әктеу және отырғызу;шөпті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бордюрлерді, қоршауларды ақтау; көшелер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"Ақжарқын ауылдық округі әкімінің аппараты"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аумақтардык өгалдандыру; ағаштар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жасыл екпелерді отырғызу; аумақты санитарлық тазалау; ағашты әктеу және отырғызу ;шөпті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"Кенащы ауылдық округі әкімінің аппараты"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"Кішіқарой ауылдық округі әкімінің аппараты"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"Ленинград ауылдық округі әкімінің аппараты"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"Восход ауылдық округі әкімінің аппараты"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"Талшық ауылдық округі әкімінің аппараты"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 ауылдық округі әкімінің аппараты"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"Қулыкөл ауылдық округі әкімінің аппараты"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"Үлкен Қараой ауылдық округі әкімінің аппараты"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"Ұялы ауылдық округі әкімінің аппараты"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